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Buddy Statement Builder</w:t>
      </w:r>
    </w:p>
    <w:p>
      <w:r>
        <w:rPr>
          <w:i/>
        </w:rPr>
        <w:t>Capture Witness Accounts That Hold Up at the Rating Board</w:t>
      </w:r>
    </w:p>
    <w:p>
      <w:pPr>
        <w:pStyle w:val="Heading2"/>
      </w:pPr>
      <w:r>
        <w:t>Why Buddy Statements Win Claims</w:t>
      </w:r>
    </w:p>
    <w:p>
      <w:r>
        <w:t>A buddy statement is a sworn lay statement from someone who witnessed your in-service event, your symptoms, or the impact of your condition on your life. Under Jandreau v. Nicholson, lay evidence is competent evidence and the rater is required to consider it. A well-written buddy statement can prove an in-service event when your service treatment records are silent, document continuity of symptoms over decades, and corroborate the credibility of your personal statement.</w:t>
      </w:r>
    </w:p>
    <w:p>
      <w:r>
        <w:t>But most buddy statements fail. They are too vague, undated, unsigned, written in the wrong voice, or contain medical opinions the witness is not qualified to give. This builder shows you exactly what a winning buddy statement contains, who to ask, and how to coach them through writing it.</w:t>
      </w:r>
    </w:p>
    <w:p>
      <w:pPr>
        <w:pStyle w:val="Heading2"/>
      </w:pPr>
      <w:r>
        <w:t>Who Can Write a Buddy Statement</w:t>
      </w:r>
    </w:p>
    <w:p>
      <w:r>
        <w:t>Anyone who personally witnessed something relevant to your claim can write a buddy statement. The witness does not need to be a fellow veteran or a doctor.</w:t>
      </w:r>
    </w:p>
    <w:p>
      <w:pPr>
        <w:pStyle w:val="ListBullet"/>
      </w:pPr>
      <w:r>
        <w:t>Fellow service members who served with you and saw the in-service event</w:t>
      </w:r>
    </w:p>
    <w:p>
      <w:pPr>
        <w:pStyle w:val="ListBullet"/>
      </w:pPr>
      <w:r>
        <w:t>Family members who saw your symptoms before, during, and after service</w:t>
      </w:r>
    </w:p>
    <w:p>
      <w:pPr>
        <w:pStyle w:val="ListBullet"/>
      </w:pPr>
      <w:r>
        <w:t>Spouses or partners who witness daily functional limitations</w:t>
      </w:r>
    </w:p>
    <w:p>
      <w:pPr>
        <w:pStyle w:val="ListBullet"/>
      </w:pPr>
      <w:r>
        <w:t>Friends who knew you before and after the in-service event</w:t>
      </w:r>
    </w:p>
    <w:p>
      <w:pPr>
        <w:pStyle w:val="ListBullet"/>
      </w:pPr>
      <w:r>
        <w:t>Coworkers, employers, or supervisors who observed work limitations</w:t>
      </w:r>
    </w:p>
    <w:p>
      <w:pPr>
        <w:pStyle w:val="ListBullet"/>
      </w:pPr>
      <w:r>
        <w:t>Clergy, counselors, or community members who observed you over time</w:t>
      </w:r>
    </w:p>
    <w:p>
      <w:pPr>
        <w:pStyle w:val="Heading2"/>
      </w:pPr>
      <w:r>
        <w:t>The Three Things a Buddy Statement Must Establish</w:t>
      </w:r>
    </w:p>
    <w:p>
      <w:r>
        <w:t>Every buddy statement should answer three questions: who is the witness and how do they know you, what specifically did they observe, and how does that observation relate to your claim. Statements that skip any of these three are weak.</w:t>
      </w:r>
    </w:p>
    <w:p>
      <w:pPr>
        <w:pStyle w:val="Heading2"/>
      </w:pPr>
      <w:r>
        <w:t>The Five-Section Structure</w:t>
      </w:r>
    </w:p>
    <w:p>
      <w:pPr>
        <w:pStyle w:val="Heading3"/>
      </w:pPr>
      <w:r>
        <w:t>Section 1: Witness Identification</w:t>
      </w:r>
    </w:p>
    <w:p>
      <w:r>
        <w:t>Establish who the witness is, their relationship to you, and how long they have known you. This grounds their credibility.</w:t>
      </w:r>
    </w:p>
    <w:p>
      <w:r>
        <w:rPr>
          <w:b/>
        </w:rPr>
        <w:t>Template:</w:t>
      </w:r>
    </w:p>
    <w:p>
      <w:r>
        <w:rPr>
          <w:i/>
        </w:rPr>
        <w:t>My name is [Full Name]. I [served with / am the spouse of / am a longtime friend of] [Veteran's Name]. I have known [him/her] since [year] and our relationship is [describe: served together in [unit] from [dates], married since [year], etc.]. I am writing this statement of my own free will and I have personal knowledge of the facts described below.</w:t>
      </w:r>
    </w:p>
    <w:p>
      <w:pPr>
        <w:pStyle w:val="Heading3"/>
      </w:pPr>
      <w:r>
        <w:t>Section 2: How the Witness Has Personal Knowledge</w:t>
      </w:r>
    </w:p>
    <w:p>
      <w:r>
        <w:t>The rater needs to know HOW the witness saw what they saw. Were they present at the event? Did they live with the veteran? Did they work alongside them? Specificity matters.</w:t>
      </w:r>
    </w:p>
    <w:p>
      <w:r>
        <w:rPr>
          <w:b/>
        </w:rPr>
        <w:t>Template:</w:t>
      </w:r>
    </w:p>
    <w:p>
      <w:r>
        <w:rPr>
          <w:i/>
        </w:rPr>
        <w:t>I have personal knowledge of these facts because [explain the relationship and the circumstances under which the witness observed the events: e.g., 'I served in the same platoon and was present during the incident', 'I have lived with [name] since [date] and observe [him/her] daily', 'I worked alongside [name] from [date] to [date] and personally observed [his/her] limitations'].</w:t>
      </w:r>
    </w:p>
    <w:p>
      <w:pPr>
        <w:pStyle w:val="Heading3"/>
      </w:pPr>
      <w:r>
        <w:t>Section 3: The Specific Observation</w:t>
      </w:r>
    </w:p>
    <w:p>
      <w:r>
        <w:t>This is the heart of the statement. The witness must describe what they personally observed in concrete detail. Dates, locations, witnesses present, what was said, what was done. Vague observations carry no weight; specific observations carry decisive weight.</w:t>
      </w:r>
    </w:p>
    <w:p>
      <w:r>
        <w:rPr>
          <w:b/>
        </w:rPr>
        <w:t>Template (for an in-service event):</w:t>
      </w:r>
    </w:p>
    <w:p>
      <w:r>
        <w:rPr>
          <w:i/>
        </w:rPr>
        <w:t>On [date or approximate timeframe], during our deployment to [location], I personally witnessed [describe the event in specific detail: what happened, who was there, what was said, what injuries or symptoms appeared]. The event occurred at [specific location]. After the event, I observed [name] [describe symptoms or behavior changes].</w:t>
      </w:r>
    </w:p>
    <w:p>
      <w:r>
        <w:rPr>
          <w:b/>
        </w:rPr>
        <w:t>Template (for ongoing symptoms):</w:t>
      </w:r>
    </w:p>
    <w:p>
      <w:r>
        <w:rPr>
          <w:i/>
        </w:rPr>
        <w:t>Since [year], I have personally observed [name] experience the following symptoms: [list specific symptoms with frequency]. I have witnessed [him/her] [describe specific incidents: e.g., 'wake up screaming from nightmares at least three nights a week', 'be unable to climb the stairs in our home', 'avoid social gatherings he used to enjoy']. These observations are based on [frequency: daily/weekly contact].</w:t>
      </w:r>
    </w:p>
    <w:p>
      <w:pPr>
        <w:pStyle w:val="Heading3"/>
      </w:pPr>
      <w:r>
        <w:t>Section 4: Functional Impact</w:t>
      </w:r>
    </w:p>
    <w:p>
      <w:r>
        <w:t>If the witness can speak to functional impact — what the veteran can no longer do, what assistance the veteran needs, how daily life has changed — this is gold for ratings, TDIU, and SMC claims.</w:t>
      </w:r>
    </w:p>
    <w:p>
      <w:r>
        <w:rPr>
          <w:b/>
        </w:rPr>
        <w:t>Template:</w:t>
      </w:r>
    </w:p>
    <w:p>
      <w:r>
        <w:rPr>
          <w:i/>
        </w:rPr>
        <w:t>As a result of [his/her] condition, I have observed [name] become unable to [list specific activities the veteran can no longer perform]. [He/She] now requires [describe assistance needed: bathing, dressing, meal preparation, transportation, medication management, etc.]. Compared to before [the in-service event / the onset of symptoms], [name] is [describe the change in concrete terms].</w:t>
      </w:r>
    </w:p>
    <w:p>
      <w:pPr>
        <w:pStyle w:val="Heading3"/>
      </w:pPr>
      <w:r>
        <w:t>Section 5: Sworn Declaration and Signature</w:t>
      </w:r>
    </w:p>
    <w:p>
      <w:r>
        <w:t>Every buddy statement should close with a sworn declaration. This is what makes it admissible evidence rather than hearsay. The declaration also reminds the witness that knowingly false statements are punishable.</w:t>
      </w:r>
    </w:p>
    <w:p>
      <w:r>
        <w:rPr>
          <w:b/>
        </w:rPr>
        <w:t>Template:</w:t>
      </w:r>
    </w:p>
    <w:p>
      <w:r>
        <w:rPr>
          <w:i/>
        </w:rPr>
        <w:t>I declare under penalty of perjury under the laws of the United States that the foregoing is true and correct to the best of my knowledge. I understand that knowingly making a false statement to the Department of Veterans Affairs is punishable under 18 U.S.C. 1001.</w:t>
      </w:r>
    </w:p>
    <w:p>
      <w:r>
        <w:rPr>
          <w:i/>
        </w:rPr>
        <w:t>Signature: ____________________________</w:t>
      </w:r>
    </w:p>
    <w:p>
      <w:r>
        <w:rPr>
          <w:i/>
        </w:rPr>
        <w:t>Printed name: [Full Name]</w:t>
      </w:r>
    </w:p>
    <w:p>
      <w:r>
        <w:rPr>
          <w:i/>
        </w:rPr>
        <w:t>Date: ____________________________</w:t>
      </w:r>
    </w:p>
    <w:p>
      <w:r>
        <w:rPr>
          <w:i/>
        </w:rPr>
        <w:t>Phone: ____________________________</w:t>
      </w:r>
    </w:p>
    <w:p>
      <w:r>
        <w:rPr>
          <w:i/>
        </w:rPr>
        <w:t>Address: ____________________________</w:t>
      </w:r>
    </w:p>
    <w:p>
      <w:r>
        <w:t>Note: VA Form 21-10210 (Lay/Witness Statement) can be used in place of a freeform letter. The form has a built-in declaration. Either format is acceptable.</w:t>
      </w:r>
    </w:p>
    <w:p>
      <w:pPr>
        <w:pStyle w:val="Heading2"/>
      </w:pPr>
      <w:r>
        <w:t>What NOT to Put in a Buddy Statement</w:t>
      </w:r>
    </w:p>
    <w:p>
      <w:pPr>
        <w:pStyle w:val="ListBullet"/>
      </w:pPr>
      <w:r>
        <w:t>Medical diagnoses or opinions (witnesses are not qualified to diagnose)</w:t>
      </w:r>
    </w:p>
    <w:p>
      <w:pPr>
        <w:pStyle w:val="ListBullet"/>
      </w:pPr>
      <w:r>
        <w:t>Speculation about cause ('I think this caused his PTSD')</w:t>
      </w:r>
    </w:p>
    <w:p>
      <w:pPr>
        <w:pStyle w:val="ListBullet"/>
      </w:pPr>
      <w:r>
        <w:t>Generic praise of the veteran's character (irrelevant to the claim)</w:t>
      </w:r>
    </w:p>
    <w:p>
      <w:pPr>
        <w:pStyle w:val="ListBullet"/>
      </w:pPr>
      <w:r>
        <w:t>Statements about other veterans or unrelated events</w:t>
      </w:r>
    </w:p>
    <w:p>
      <w:pPr>
        <w:pStyle w:val="ListBullet"/>
      </w:pPr>
      <w:r>
        <w:t>Anything the witness did not personally observe</w:t>
      </w:r>
    </w:p>
    <w:p>
      <w:pPr>
        <w:pStyle w:val="ListBullet"/>
      </w:pPr>
      <w:r>
        <w:t>Legal arguments or citations to regulations</w:t>
      </w:r>
    </w:p>
    <w:p>
      <w:pPr>
        <w:pStyle w:val="Heading2"/>
      </w:pPr>
      <w:r>
        <w:t>How to Coach Your Witness</w:t>
      </w:r>
    </w:p>
    <w:p>
      <w:r>
        <w:t>Most witnesses have never written a buddy statement and will produce something too vague to help unless you guide them. Sit with them. Walk them through the structure. Help them remember specific dates, places, and details. But do not write it for them. The statement must be in their own voice and reflect their own observations.</w:t>
      </w:r>
    </w:p>
    <w:p>
      <w:r>
        <w:rPr>
          <w:b/>
        </w:rPr>
        <w:t>Coaching script:</w:t>
      </w:r>
    </w:p>
    <w:p>
      <w:r>
        <w:rPr>
          <w:i/>
        </w:rPr>
        <w:t>I am filing a VA disability claim for [condition], and I need a written statement from someone who saw [the event / my symptoms]. I have a template that shows what VA needs. The most important thing is that you describe what you personally saw, with dates and specifics. Do not guess about anything you did not see directly. Would you be willing to write this for me? I will sit with you and help you remember the details, but the words need to be yours.</w:t>
      </w:r>
    </w:p>
    <w:p>
      <w:pPr>
        <w:pStyle w:val="Heading2"/>
      </w:pPr>
      <w:r>
        <w:t>Common Buddy Statement Mistakes That Lose Claims</w:t>
      </w:r>
    </w:p>
    <w:p>
      <w:pPr>
        <w:pStyle w:val="ListBullet"/>
      </w:pPr>
      <w:r>
        <w:t>Statement is undated or unsigned</w:t>
      </w:r>
    </w:p>
    <w:p>
      <w:pPr>
        <w:pStyle w:val="ListBullet"/>
      </w:pPr>
      <w:r>
        <w:t>Statement does not include the witness's contact information</w:t>
      </w:r>
    </w:p>
    <w:p>
      <w:pPr>
        <w:pStyle w:val="ListBullet"/>
      </w:pPr>
      <w:r>
        <w:t>Witness describes events they did not personally see</w:t>
      </w:r>
    </w:p>
    <w:p>
      <w:pPr>
        <w:pStyle w:val="ListBullet"/>
      </w:pPr>
      <w:r>
        <w:t>Statement is generic ('he was a good soldier') with no specific observations</w:t>
      </w:r>
    </w:p>
    <w:p>
      <w:pPr>
        <w:pStyle w:val="ListBullet"/>
      </w:pPr>
      <w:r>
        <w:t>Witness speculates about medical causes</w:t>
      </w:r>
    </w:p>
    <w:p>
      <w:pPr>
        <w:pStyle w:val="ListBullet"/>
      </w:pPr>
      <w:r>
        <w:t>Statement contradicts the veteran's personal statement on key facts</w:t>
      </w:r>
    </w:p>
    <w:p>
      <w:pPr>
        <w:pStyle w:val="ListBullet"/>
      </w:pPr>
      <w:r>
        <w:t>Statement is missing the sworn declaration</w:t>
      </w:r>
    </w:p>
    <w:p>
      <w:pPr>
        <w:pStyle w:val="Heading2"/>
      </w:pPr>
      <w:r>
        <w:t>Final Checklist Before You Submit</w:t>
      </w:r>
    </w:p>
    <w:p>
      <w:pPr>
        <w:pStyle w:val="ListBullet"/>
      </w:pPr>
      <w:r>
        <w:t>Witness's full name, contact info, and relationship to you are stated</w:t>
      </w:r>
    </w:p>
    <w:p>
      <w:pPr>
        <w:pStyle w:val="ListBullet"/>
      </w:pPr>
      <w:r>
        <w:t>Witness explains how they have personal knowledge</w:t>
      </w:r>
    </w:p>
    <w:p>
      <w:pPr>
        <w:pStyle w:val="ListBullet"/>
      </w:pPr>
      <w:r>
        <w:t>Specific dates, locations, and details are included</w:t>
      </w:r>
    </w:p>
    <w:p>
      <w:pPr>
        <w:pStyle w:val="ListBullet"/>
      </w:pPr>
      <w:r>
        <w:t>Observations are concrete, not generic</w:t>
      </w:r>
    </w:p>
    <w:p>
      <w:pPr>
        <w:pStyle w:val="ListBullet"/>
      </w:pPr>
      <w:r>
        <w:t>No medical diagnoses or speculation</w:t>
      </w:r>
    </w:p>
    <w:p>
      <w:pPr>
        <w:pStyle w:val="ListBullet"/>
      </w:pPr>
      <w:r>
        <w:t>Sworn declaration appears at the end (or VA Form 21-10210 is used)</w:t>
      </w:r>
    </w:p>
    <w:p>
      <w:pPr>
        <w:pStyle w:val="ListBullet"/>
      </w:pPr>
      <w:r>
        <w:t>Statement is signed and dated</w:t>
      </w:r>
    </w:p>
    <w:p>
      <w:pPr>
        <w:pStyle w:val="ListBullet"/>
      </w:pPr>
      <w:r>
        <w:t>A copy is saved in your Claims Evidence Binder System</w:t>
      </w:r>
    </w:p>
    <w:p>
      <w:pPr>
        <w:pStyle w:val="ListBullet"/>
      </w:pPr>
      <w:r>
        <w:t>If multiple buddy statements are submitted, they corroborate each other without copy-paste duplication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