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2AM SURVIVAL KIT</w:t>
      </w:r>
    </w:p>
    <w:p>
      <w:pPr>
        <w:jc w:val="center"/>
      </w:pPr>
      <w:r>
        <w:rPr>
          <w:i/>
          <w:color w:val="E94560"/>
          <w:sz w:val="24"/>
        </w:rPr>
        <w:t>When You Can't Sleep and Everything Feels Wrong</w:t>
      </w:r>
    </w:p>
    <w:p/>
    <w:p>
      <w:r>
        <w:rPr>
          <w:b/>
          <w:color w:val="0F3460"/>
          <w:sz w:val="26"/>
        </w:rPr>
        <w:t>YOUR REASONS (Keep This Accessible)</w:t>
      </w:r>
    </w:p>
    <w:p>
      <w:r>
        <w:t>Print this page. Put it in your wallet. Save it to your phone. When it's 2AM and your brain is lying to you, read these.</w:t>
      </w:r>
    </w:p>
    <w:p/>
    <w:p>
      <w:r>
        <w:rPr>
          <w:b/>
        </w:rPr>
        <w:t xml:space="preserve">1. </w:t>
      </w:r>
    </w:p>
    <w:p>
      <w:r>
        <w:rPr>
          <w:b/>
        </w:rPr>
        <w:t xml:space="preserve">2. </w:t>
      </w:r>
    </w:p>
    <w:p>
      <w:r>
        <w:rPr>
          <w:b/>
        </w:rPr>
        <w:t xml:space="preserve">3. </w:t>
      </w:r>
    </w:p>
    <w:p>
      <w:r>
        <w:rPr>
          <w:b/>
        </w:rPr>
        <w:t xml:space="preserve">4. </w:t>
      </w:r>
    </w:p>
    <w:p>
      <w:r>
        <w:rPr>
          <w:b/>
        </w:rPr>
        <w:t xml:space="preserve">5. </w:t>
      </w:r>
    </w:p>
    <w:p/>
    <w:p>
      <w:r>
        <w:rPr>
          <w:b/>
          <w:color w:val="0F3460"/>
          <w:sz w:val="26"/>
        </w:rPr>
        <w:t>EMERGENCY ACTIVITY CHECKLIST</w:t>
      </w:r>
    </w:p>
    <w:p>
      <w:r>
        <w:t>Pick ONE. Just one. Do it for 5 minutes.</w:t>
      </w:r>
    </w:p>
    <w:p>
      <w:r>
        <w:rPr>
          <w:b/>
          <w:color w:val="2D6A4F"/>
        </w:rPr>
        <w:t>GROUNDING TECHNIQUES</w:t>
      </w:r>
    </w:p>
    <w:p>
      <w:pPr>
        <w:pStyle w:val="ListBullet"/>
      </w:pPr>
      <w:r>
        <w:t>5-4-3-2-1: Name 5 things you see, 4 you can touch, 3 you hear, 2 you smell, 1 you taste</w:t>
      </w:r>
    </w:p>
    <w:p>
      <w:pPr>
        <w:pStyle w:val="ListBullet"/>
      </w:pPr>
      <w:r>
        <w:t>Hold ice in your hand until it melts (intense but safe)</w:t>
      </w:r>
    </w:p>
    <w:p>
      <w:pPr>
        <w:pStyle w:val="ListBullet"/>
      </w:pPr>
      <w:r>
        <w:t>Splash cold water on your face</w:t>
      </w:r>
    </w:p>
    <w:p>
      <w:pPr>
        <w:pStyle w:val="ListBullet"/>
      </w:pPr>
      <w:r>
        <w:t>Smell something strong (coffee, mint, essential oil)</w:t>
      </w:r>
    </w:p>
    <w:p>
      <w:r>
        <w:rPr>
          <w:b/>
          <w:color w:val="2D6A4F"/>
        </w:rPr>
        <w:t>SAFE DISTRACTIONS</w:t>
      </w:r>
    </w:p>
    <w:p>
      <w:pPr>
        <w:pStyle w:val="ListBullet"/>
      </w:pPr>
      <w:r>
        <w:t>Watch YouTube videos (funny ones, music, gaming)</w:t>
      </w:r>
    </w:p>
    <w:p>
      <w:pPr>
        <w:pStyle w:val="ListBullet"/>
      </w:pPr>
      <w:r>
        <w:t>Play a video game</w:t>
      </w:r>
    </w:p>
    <w:p>
      <w:pPr>
        <w:pStyle w:val="ListBullet"/>
      </w:pPr>
      <w:r>
        <w:t>Read something (fan fiction, not news)</w:t>
      </w:r>
    </w:p>
    <w:p>
      <w:pPr>
        <w:pStyle w:val="ListBullet"/>
      </w:pPr>
      <w:r>
        <w:t>Listen to a podcast or audiobook</w:t>
      </w:r>
    </w:p>
    <w:p>
      <w:pPr>
        <w:pStyle w:val="ListBullet"/>
      </w:pPr>
      <w:r>
        <w:t>Watch a comfort show (something you've seen before)</w:t>
      </w:r>
    </w:p>
    <w:p>
      <w:r>
        <w:rPr>
          <w:b/>
          <w:color w:val="2D6A4F"/>
        </w:rPr>
        <w:t>PHYSICAL ACTIVITY</w:t>
      </w:r>
    </w:p>
    <w:p>
      <w:pPr>
        <w:pStyle w:val="ListBullet"/>
      </w:pPr>
      <w:r>
        <w:t>Go for a walk, even just around your room</w:t>
      </w:r>
    </w:p>
    <w:p>
      <w:pPr>
        <w:pStyle w:val="ListBullet"/>
      </w:pPr>
      <w:r>
        <w:t>Do 20 jumping jacks</w:t>
      </w:r>
    </w:p>
    <w:p>
      <w:pPr>
        <w:pStyle w:val="ListBullet"/>
      </w:pPr>
      <w:r>
        <w:t>Stretch for 5 minutes</w:t>
      </w:r>
    </w:p>
    <w:p>
      <w:pPr>
        <w:pStyle w:val="ListBullet"/>
      </w:pPr>
      <w:r>
        <w:t>Dance to a song you like</w:t>
      </w:r>
    </w:p>
    <w:p>
      <w:pPr>
        <w:pStyle w:val="ListBullet"/>
      </w:pPr>
      <w:r>
        <w:t>Take a hot shower</w:t>
      </w:r>
    </w:p>
    <w:p>
      <w:r>
        <w:rPr>
          <w:b/>
          <w:color w:val="2D6A4F"/>
        </w:rPr>
        <w:t>CREATION</w:t>
      </w:r>
    </w:p>
    <w:p>
      <w:pPr>
        <w:pStyle w:val="ListBullet"/>
      </w:pPr>
      <w:r>
        <w:t>Draw or doodle anything</w:t>
      </w:r>
    </w:p>
    <w:p>
      <w:pPr>
        <w:pStyle w:val="ListBullet"/>
      </w:pPr>
      <w:r>
        <w:t>Write without filtering</w:t>
      </w:r>
    </w:p>
    <w:p>
      <w:pPr>
        <w:pStyle w:val="ListBullet"/>
      </w:pPr>
      <w:r>
        <w:t>Take a photo of something</w:t>
      </w:r>
    </w:p>
    <w:p>
      <w:pPr>
        <w:pStyle w:val="ListBullet"/>
      </w:pPr>
      <w:r>
        <w:t>Write a letter (don't have to send it)</w:t>
      </w:r>
    </w:p>
    <w:p>
      <w:pPr>
        <w:pStyle w:val="ListBullet"/>
      </w:pPr>
      <w:r>
        <w:t>Play music (any way)</w:t>
      </w:r>
    </w:p>
    <w:p/>
    <w:p>
      <w:r>
        <w:rPr>
          <w:b/>
          <w:color w:val="0F3460"/>
          <w:sz w:val="26"/>
        </w:rPr>
        <w:t>988 VETERANS CRISIS LINE</w:t>
      </w:r>
    </w:p>
    <w:p>
      <w:r>
        <w:rPr>
          <w:b/>
        </w:rPr>
        <w:t xml:space="preserve">CALL: </w:t>
      </w:r>
      <w:r>
        <w:t>988, then press 1 (no wait, no menu, just press 1)</w:t>
      </w:r>
    </w:p>
    <w:p>
      <w:r>
        <w:rPr>
          <w:b/>
        </w:rPr>
        <w:t xml:space="preserve">TEXT: </w:t>
      </w:r>
      <w:r>
        <w:t>838255 (just write 'HELLO' or whatever you're feeling)</w:t>
      </w:r>
    </w:p>
    <w:p>
      <w:r>
        <w:rPr>
          <w:b/>
        </w:rPr>
        <w:t xml:space="preserve">CHAT ONLINE: </w:t>
      </w:r>
      <w:r>
        <w:t>VeteransCrisisLine.net (select 'Chat')</w:t>
      </w:r>
    </w:p>
    <w:p/>
    <w:p>
      <w:r>
        <w:t>WHAT TO EXPECT:</w:t>
      </w:r>
    </w:p>
    <w:p>
      <w:pPr>
        <w:pStyle w:val="ListBullet"/>
      </w:pPr>
      <w:r>
        <w:t>You'll talk to someone trained in military culture. They get PTSD, moral injury, the whole thing.</w:t>
      </w:r>
    </w:p>
    <w:p>
      <w:pPr>
        <w:pStyle w:val="ListBullet"/>
      </w:pPr>
      <w:r>
        <w:t>You don't have to explain yourself. You don't have to be 'bad enough.'</w:t>
      </w:r>
    </w:p>
    <w:p>
      <w:pPr>
        <w:pStyle w:val="ListBullet"/>
      </w:pPr>
      <w:r>
        <w:t>It's free. It's confidential. They won't force you into a hospital unless you're actively planning to hurt yourself.</w:t>
      </w:r>
    </w:p>
    <w:p>
      <w:pPr>
        <w:pStyle w:val="ListBullet"/>
      </w:pPr>
      <w:r>
        <w:t>You can ask them to just listen. You can ask for resources. You can ask for a plan. Your call.</w:t>
      </w:r>
    </w:p>
    <w:p>
      <w:pPr>
        <w:pStyle w:val="ListBullet"/>
      </w:pPr>
      <w:r>
        <w:t>If you call from a phone, they can see your location and send crisis teams if you're in immediate danger.</w:t>
      </w:r>
    </w:p>
    <w:p/>
    <w:p>
      <w:r>
        <w:t>CONFIDENTIALITY:</w:t>
      </w:r>
    </w:p>
    <w:p>
      <w:pPr>
        <w:pStyle w:val="ListBullet"/>
      </w:pPr>
      <w:r>
        <w:t>When you call, they keep it confidential. No one finds out unless you're planning to hurt yourself right now.</w:t>
      </w:r>
    </w:p>
    <w:p>
      <w:pPr>
        <w:pStyle w:val="ListBullet"/>
      </w:pPr>
      <w:r>
        <w:t>This won't show up on your military record or your VA file.</w:t>
      </w:r>
    </w:p>
    <w:p>
      <w:pPr>
        <w:pStyle w:val="ListBullet"/>
      </w:pPr>
      <w:r>
        <w:t>Calling is NOT an admission of weakness. It's you being smart.</w:t>
      </w:r>
    </w:p>
    <w:p/>
    <w:p>
      <w:r>
        <w:rPr>
          <w:b/>
          <w:color w:val="0F3460"/>
          <w:sz w:val="26"/>
        </w:rPr>
        <w:t>BREATHING EXERCISE (When Everything Feels Too Much)</w:t>
      </w:r>
    </w:p>
    <w:p>
      <w:r>
        <w:t>Do this if you're panicking, hyperventilating, or feel like your chest is caving in.</w:t>
      </w:r>
    </w:p>
    <w:p>
      <w:r>
        <w:rPr>
          <w:b/>
        </w:rPr>
        <w:t xml:space="preserve">STEP 1: </w:t>
      </w:r>
      <w:r>
        <w:t>Breathe IN through your nose for a count of 4</w:t>
      </w:r>
    </w:p>
    <w:p>
      <w:r>
        <w:rPr>
          <w:b/>
        </w:rPr>
        <w:t xml:space="preserve">STEP 2: </w:t>
      </w:r>
      <w:r>
        <w:t>Hold that breath for a count of 4</w:t>
      </w:r>
    </w:p>
    <w:p>
      <w:r>
        <w:rPr>
          <w:b/>
        </w:rPr>
        <w:t xml:space="preserve">STEP 3: </w:t>
      </w:r>
      <w:r>
        <w:t>Breathe OUT through your mouth for a count of 6 (longer than you breathed in)</w:t>
      </w:r>
    </w:p>
    <w:p>
      <w:r>
        <w:rPr>
          <w:b/>
        </w:rPr>
        <w:t xml:space="preserve">STEP 4: </w:t>
      </w:r>
      <w:r>
        <w:t>Repeat 5 times. Then do it again if you need to.</w:t>
      </w:r>
    </w:p>
    <w:p/>
    <w:p>
      <w:r>
        <w:t>The longer exhale tells your nervous system it's safe. Do this when you're anxious, angry, or can't sleep.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