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36"/>
        </w:rPr>
        <w:t>FAMILY LEGACY KIT</w:t>
      </w:r>
    </w:p>
    <w:p>
      <w:pPr>
        <w:jc w:val="center"/>
      </w:pPr>
      <w:r>
        <w:rPr>
          <w:i/>
          <w:color w:val="E94560"/>
          <w:sz w:val="24"/>
        </w:rPr>
        <w:t>Breaking Cycles, Building Connection</w:t>
      </w:r>
    </w:p>
    <w:p/>
    <w:p>
      <w:r>
        <w:rPr>
          <w:b/>
          <w:color w:val="0F3460"/>
          <w:sz w:val="26"/>
        </w:rPr>
        <w:t>GENERATIONAL PATTERN WORKSHEET</w:t>
      </w:r>
    </w:p>
    <w:p>
      <w:r>
        <w:t>You carry patterns from your family and military service. Some help you. Some hurt you. Let's look at what you carry and what you want to pass on.</w:t>
      </w:r>
    </w:p>
    <w:p/>
    <w:p>
      <w:r>
        <w:rPr>
          <w:b/>
        </w:rPr>
        <w:t>What you inherited from your family (strengths):</w:t>
      </w:r>
    </w:p>
    <w:p>
      <w:r>
        <w:t>(Examples: resilience, humor, loyalty, work ethic, faith)</w:t>
      </w:r>
    </w:p>
    <w:p/>
    <w:p>
      <w:r>
        <w:rPr>
          <w:b/>
        </w:rPr>
        <w:t>What you inherited from your family (struggles):</w:t>
      </w:r>
    </w:p>
    <w:p>
      <w:r>
        <w:t>(Examples: difficulty with emotions, alcohol, isolation, perfectionism)</w:t>
      </w:r>
    </w:p>
    <w:p/>
    <w:p>
      <w:r>
        <w:rPr>
          <w:b/>
        </w:rPr>
        <w:t>What military service added to you (strengths):</w:t>
      </w:r>
    </w:p>
    <w:p>
      <w:r>
        <w:t>(Examples: discipline, leadership, purpose, brotherhood)</w:t>
      </w:r>
    </w:p>
    <w:p/>
    <w:p>
      <w:r>
        <w:rPr>
          <w:b/>
        </w:rPr>
        <w:t>What military service took from you (or what stuck to you):</w:t>
      </w:r>
    </w:p>
    <w:p>
      <w:r>
        <w:t>(Examples: hypervigilance, emotional numbness, anger, isolation)</w:t>
      </w:r>
    </w:p>
    <w:p/>
    <w:p>
      <w:r>
        <w:rPr>
          <w:b/>
        </w:rPr>
        <w:t>What you WANT to pass on to the next generation:</w:t>
      </w:r>
    </w:p>
    <w:p/>
    <w:p>
      <w:r>
        <w:rPr>
          <w:b/>
        </w:rPr>
        <w:t>What you want to BREAK and NOT pass on:</w:t>
      </w:r>
    </w:p>
    <w:p/>
    <w:p>
      <w:r>
        <w:rPr>
          <w:b/>
        </w:rPr>
        <w:t>One thing you can do this week to move toward that:</w:t>
      </w:r>
    </w:p>
    <w:p/>
    <w:p>
      <w:r>
        <w:rPr>
          <w:b/>
          <w:color w:val="2D6A4F"/>
          <w:sz w:val="26"/>
        </w:rPr>
        <w:t>AGE-APPROPRIATE HONESTY GUIDE</w:t>
      </w:r>
    </w:p>
    <w:p>
      <w:r>
        <w:t>Your kids deserve the truth. But they don't need all of it at once. Here's how to talk to them:</w:t>
      </w:r>
    </w:p>
    <w:p/>
    <w:p>
      <w:r>
        <w:rPr>
          <w:b/>
          <w:color w:val="0F3460"/>
        </w:rPr>
        <w:t>YOUNG KIDS (4-8)</w:t>
      </w:r>
    </w:p>
    <w:p>
      <w:r>
        <w:rPr>
          <w:i/>
        </w:rPr>
        <w:t>What to say:</w:t>
      </w:r>
    </w:p>
    <w:p>
      <w:pPr>
        <w:pStyle w:val="ListBullet"/>
      </w:pPr>
      <w:r>
        <w:t>'Sometimes Mommy/Daddy feels sad or scared, but that's about me, not you.'</w:t>
      </w:r>
    </w:p>
    <w:p>
      <w:pPr>
        <w:pStyle w:val="ListBullet"/>
      </w:pPr>
      <w:r>
        <w:t>'When I get quiet or upset, it's not your fault. You're safe.'</w:t>
      </w:r>
    </w:p>
    <w:p>
      <w:pPr>
        <w:pStyle w:val="ListBullet"/>
      </w:pPr>
      <w:r>
        <w:t>'I'm working with doctors to feel better.'</w:t>
      </w:r>
    </w:p>
    <w:p>
      <w:r>
        <w:rPr>
          <w:i/>
        </w:rPr>
        <w:t>What NOT to say:</w:t>
      </w:r>
    </w:p>
    <w:p>
      <w:pPr>
        <w:pStyle w:val="ListBullet"/>
      </w:pPr>
      <w:r>
        <w:t>Graphic details about your trauma</w:t>
      </w:r>
    </w:p>
    <w:p>
      <w:pPr>
        <w:pStyle w:val="ListBullet"/>
      </w:pPr>
      <w:r>
        <w:t>'I want to hurt myself' or suicide mentions</w:t>
      </w:r>
    </w:p>
    <w:p>
      <w:pPr>
        <w:pStyle w:val="ListBullet"/>
      </w:pPr>
      <w:r>
        <w:t>Blame for your struggles ('because of the war')</w:t>
      </w:r>
    </w:p>
    <w:p>
      <w:r>
        <w:rPr>
          <w:i/>
        </w:rPr>
        <w:t>What to do:</w:t>
      </w:r>
    </w:p>
    <w:p>
      <w:pPr>
        <w:pStyle w:val="ListBullet"/>
      </w:pPr>
      <w:r>
        <w:t>Maintain routine (bedtime, meals, check-ins)</w:t>
      </w:r>
    </w:p>
    <w:p>
      <w:pPr>
        <w:pStyle w:val="ListBullet"/>
      </w:pPr>
      <w:r>
        <w:t>Use simple words</w:t>
      </w:r>
    </w:p>
    <w:p>
      <w:pPr>
        <w:pStyle w:val="ListBullet"/>
      </w:pPr>
      <w:r>
        <w:t>Let them know they're safe</w:t>
      </w:r>
    </w:p>
    <w:p/>
    <w:p>
      <w:r>
        <w:rPr>
          <w:b/>
          <w:color w:val="0F3460"/>
        </w:rPr>
        <w:t>TWEENS/EARLY TEENS (9-14)</w:t>
      </w:r>
    </w:p>
    <w:p>
      <w:r>
        <w:rPr>
          <w:i/>
        </w:rPr>
        <w:t>What to say:</w:t>
      </w:r>
    </w:p>
    <w:p>
      <w:pPr>
        <w:pStyle w:val="ListBullet"/>
      </w:pPr>
      <w:r>
        <w:t>'I have PTSD/depression. It means...' (simple explanation)</w:t>
      </w:r>
    </w:p>
    <w:p>
      <w:pPr>
        <w:pStyle w:val="ListBullet"/>
      </w:pPr>
      <w:r>
        <w:t>'I'm in treatment. Here's what that looks like.'</w:t>
      </w:r>
    </w:p>
    <w:p>
      <w:pPr>
        <w:pStyle w:val="ListBullet"/>
      </w:pPr>
      <w:r>
        <w:t>'Sometimes I have bad days. That's not something you caused or can fix.'</w:t>
      </w:r>
    </w:p>
    <w:p>
      <w:pPr>
        <w:pStyle w:val="ListBullet"/>
      </w:pPr>
      <w:r>
        <w:t>'I love you, and my struggles don't change that.'</w:t>
      </w:r>
    </w:p>
    <w:p>
      <w:r>
        <w:rPr>
          <w:i/>
        </w:rPr>
        <w:t>What NOT to say:</w:t>
      </w:r>
    </w:p>
    <w:p>
      <w:pPr>
        <w:pStyle w:val="ListBullet"/>
      </w:pPr>
      <w:r>
        <w:t>Detailed war stories or trauma</w:t>
      </w:r>
    </w:p>
    <w:p>
      <w:pPr>
        <w:pStyle w:val="ListBullet"/>
      </w:pPr>
      <w:r>
        <w:t>Making them your confidant</w:t>
      </w:r>
    </w:p>
    <w:p>
      <w:pPr>
        <w:pStyle w:val="ListBullet"/>
      </w:pPr>
      <w:r>
        <w:t>'I wish I wasn't alive' (but 'I'm struggling' is okay)</w:t>
      </w:r>
    </w:p>
    <w:p>
      <w:r>
        <w:rPr>
          <w:i/>
        </w:rPr>
        <w:t>What to do:</w:t>
      </w:r>
    </w:p>
    <w:p>
      <w:pPr>
        <w:pStyle w:val="ListBullet"/>
      </w:pPr>
      <w:r>
        <w:t>Invite questions (and answer honestly)</w:t>
      </w:r>
    </w:p>
    <w:p>
      <w:pPr>
        <w:pStyle w:val="ListBullet"/>
      </w:pPr>
      <w:r>
        <w:t>Explain your treatment plan</w:t>
      </w:r>
    </w:p>
    <w:p>
      <w:pPr>
        <w:pStyle w:val="ListBullet"/>
      </w:pPr>
      <w:r>
        <w:t>Show up consistently</w:t>
      </w:r>
    </w:p>
    <w:p>
      <w:pPr>
        <w:pStyle w:val="ListBullet"/>
      </w:pPr>
      <w:r>
        <w:t>Have a check-in time</w:t>
      </w:r>
    </w:p>
    <w:p/>
    <w:p>
      <w:r>
        <w:rPr>
          <w:b/>
          <w:color w:val="0F3460"/>
        </w:rPr>
        <w:t>TEENS (15+)</w:t>
      </w:r>
    </w:p>
    <w:p>
      <w:r>
        <w:rPr>
          <w:i/>
        </w:rPr>
        <w:t>What to say:</w:t>
      </w:r>
    </w:p>
    <w:p>
      <w:pPr>
        <w:pStyle w:val="ListBullet"/>
      </w:pPr>
      <w:r>
        <w:t>The real story (not all details, but honest overview)</w:t>
      </w:r>
    </w:p>
    <w:p>
      <w:pPr>
        <w:pStyle w:val="ListBullet"/>
      </w:pPr>
      <w:r>
        <w:t>'Here's what I'm doing to get better.'</w:t>
      </w:r>
    </w:p>
    <w:p>
      <w:pPr>
        <w:pStyle w:val="ListBullet"/>
      </w:pPr>
      <w:r>
        <w:t>'Your feelings about my struggles are valid.'</w:t>
      </w:r>
    </w:p>
    <w:p>
      <w:pPr>
        <w:pStyle w:val="ListBullet"/>
      </w:pPr>
      <w:r>
        <w:t>'I'm not perfect, but I'm trying. I need you to be patient with me sometimes.'</w:t>
      </w:r>
    </w:p>
    <w:p>
      <w:r>
        <w:rPr>
          <w:i/>
        </w:rPr>
        <w:t>What NOT to say:</w:t>
      </w:r>
    </w:p>
    <w:p>
      <w:pPr>
        <w:pStyle w:val="ListBullet"/>
      </w:pPr>
      <w:r>
        <w:t>Using them as your therapist</w:t>
      </w:r>
    </w:p>
    <w:p>
      <w:pPr>
        <w:pStyle w:val="ListBullet"/>
      </w:pPr>
      <w:r>
        <w:t>Blaming the military or others for your problems</w:t>
      </w:r>
    </w:p>
    <w:p>
      <w:pPr>
        <w:pStyle w:val="ListBullet"/>
      </w:pPr>
      <w:r>
        <w:t>Expecting them to fix you</w:t>
      </w:r>
    </w:p>
    <w:p>
      <w:r>
        <w:rPr>
          <w:i/>
        </w:rPr>
        <w:t>What to do:</w:t>
      </w:r>
    </w:p>
    <w:p>
      <w:pPr>
        <w:pStyle w:val="ListBullet"/>
      </w:pPr>
      <w:r>
        <w:t>Acknowledge the impact on them (they've seen you struggle)</w:t>
      </w:r>
    </w:p>
    <w:p>
      <w:pPr>
        <w:pStyle w:val="ListBullet"/>
      </w:pPr>
      <w:r>
        <w:t>Invite them to support groups or family therapy</w:t>
      </w:r>
    </w:p>
    <w:p>
      <w:pPr>
        <w:pStyle w:val="ListBullet"/>
      </w:pPr>
      <w:r>
        <w:t>Keep them updated on your treatment</w:t>
      </w:r>
    </w:p>
    <w:p>
      <w:pPr>
        <w:pStyle w:val="ListBullet"/>
      </w:pPr>
      <w:r>
        <w:t>Give them permission to have their own feelings</w:t>
      </w:r>
    </w:p>
    <w:p/>
    <w:p>
      <w:r>
        <w:rPr>
          <w:b/>
          <w:color w:val="0F3460"/>
          <w:sz w:val="26"/>
        </w:rPr>
        <w:t>PARENTING WHILE STRUGGLING</w:t>
      </w:r>
    </w:p>
    <w:p>
      <w:r>
        <w:t>You don't have to be perfect. You just have to show up and be honest.</w:t>
      </w:r>
    </w:p>
    <w:p/>
    <w:p>
      <w:r>
        <w:rPr>
          <w:b/>
        </w:rPr>
        <w:t>When you're having a rough day:</w:t>
      </w:r>
    </w:p>
    <w:p>
      <w:pPr>
        <w:pStyle w:val="ListBullet"/>
      </w:pPr>
      <w:r>
        <w:t>Tell your kid: 'I'm having a hard day. It's not your fault. I still love you.'</w:t>
      </w:r>
    </w:p>
    <w:p>
      <w:pPr>
        <w:pStyle w:val="ListBullet"/>
      </w:pPr>
      <w:r>
        <w:t>Ask for help: 'Can you give me some quiet time?' or 'I need your help today.'</w:t>
      </w:r>
    </w:p>
    <w:p>
      <w:pPr>
        <w:pStyle w:val="ListBullet"/>
      </w:pPr>
      <w:r>
        <w:t>Keep basic things consistent (meals, bedtime, check-ins)</w:t>
      </w:r>
    </w:p>
    <w:p>
      <w:pPr>
        <w:pStyle w:val="ListBullet"/>
      </w:pPr>
      <w:r>
        <w:t>Take a break (walk, breathe) if you're about to lose it</w:t>
      </w:r>
    </w:p>
    <w:p>
      <w:pPr>
        <w:pStyle w:val="ListBullet"/>
      </w:pPr>
      <w:r>
        <w:t>Come back after: 'I yelled. I'm sorry. That wasn't okay. Here's what I'm working on.'</w:t>
      </w:r>
    </w:p>
    <w:p>
      <w:pPr>
        <w:pStyle w:val="ListBullet"/>
      </w:pPr>
      <w:r>
        <w:t>Model asking for help (therapy, going to appointments)</w:t>
      </w:r>
    </w:p>
    <w:p/>
    <w:p>
      <w:r>
        <w:rPr>
          <w:b/>
        </w:rPr>
        <w:t>What NOT to do:</w:t>
      </w:r>
    </w:p>
    <w:p>
      <w:pPr>
        <w:pStyle w:val="ListBullet"/>
      </w:pPr>
      <w:r>
        <w:t>Use your kid as your therapist ('You're the only one who understands me')</w:t>
      </w:r>
    </w:p>
    <w:p>
      <w:pPr>
        <w:pStyle w:val="ListBullet"/>
      </w:pPr>
      <w:r>
        <w:t>Disappear emotionally or physically for long periods</w:t>
      </w:r>
    </w:p>
    <w:p>
      <w:pPr>
        <w:pStyle w:val="ListBullet"/>
      </w:pPr>
      <w:r>
        <w:t>Pretend you're fine when they can see you're not</w:t>
      </w:r>
    </w:p>
    <w:p>
      <w:pPr>
        <w:pStyle w:val="ListBullet"/>
      </w:pPr>
      <w:r>
        <w:t>Make them responsible for taking care of you</w:t>
      </w:r>
    </w:p>
    <w:p/>
    <w:p>
      <w:r>
        <w:rPr>
          <w:b/>
          <w:color w:val="2D6A4F"/>
          <w:sz w:val="26"/>
        </w:rPr>
        <w:t>REBUILDING BRIDGES WITH ESTRANGED CHILDREN</w:t>
      </w:r>
    </w:p>
    <w:p>
      <w:r>
        <w:t>If you've been absent, isolated, or your struggles damaged the relationship, here's how to rebuild:</w:t>
      </w:r>
    </w:p>
    <w:p/>
    <w:p>
      <w:r>
        <w:rPr>
          <w:b/>
        </w:rPr>
        <w:t>STEP 1: OWN IT</w:t>
      </w:r>
      <w:r>
        <w:t xml:space="preserve"> - Write or say: 'I wasn't there when you needed me. That's on me. I'm sorry.'</w:t>
      </w:r>
    </w:p>
    <w:p>
      <w:r>
        <w:rPr>
          <w:b/>
        </w:rPr>
        <w:t>STEP 2: NO EXCUSES, BUT CONTEXT</w:t>
      </w:r>
      <w:r>
        <w:t xml:space="preserve"> - You can explain (trauma, depression, mistakes) but don't use it as an excuse. 'I was struggling AND I should have gotten help' is both true.</w:t>
      </w:r>
    </w:p>
    <w:p>
      <w:r>
        <w:rPr>
          <w:b/>
        </w:rPr>
        <w:t>STEP 3: SHOW CHANGE</w:t>
      </w:r>
      <w:r>
        <w:t xml:space="preserve"> - Words mean nothing without action. Get into treatment. Show up. Be consistent. Small promises you keep are better than big promises you break.</w:t>
      </w:r>
    </w:p>
    <w:p>
      <w:r>
        <w:rPr>
          <w:b/>
        </w:rPr>
        <w:t>STEP 4: LET THEM MOVE AT THEIR PACE</w:t>
      </w:r>
      <w:r>
        <w:t xml:space="preserve"> - They may not be ready to trust you yet. That's okay. Keep showing up anyway.</w:t>
      </w:r>
    </w:p>
    <w:p/>
    <w:p/>
    <w:p>
      <w:r>
        <w:rPr>
          <w:b/>
        </w:rPr>
        <w:t>SCRIPT TO START:</w:t>
      </w:r>
    </w:p>
    <w:p>
      <w:r>
        <w:t>"I know I haven't been the parent you deserved. [Name the specific impact: missed graduation, wasn't emotionally available, was angry a lot]. I was struggling with [PTSD/depression/substance use] and I didn't get help. That's not an excuse, but it's the truth. I'm in treatment now and I'm working on being better. I understand if you don't trust me yet. But I want to rebuild our relationship. Can we start with [small specific ask: coffee, phone call, etc.]?</w:t>
      </w:r>
    </w:p>
    <w:p/>
    <w:p>
      <w:r>
        <w:t>Give them space to respond. They may say no. Keep trying. Healing takes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