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36"/>
        </w:rPr>
        <w:t>PURPOSE AFTER UNIFORM KIT</w:t>
      </w:r>
    </w:p>
    <w:p>
      <w:pPr>
        <w:jc w:val="center"/>
      </w:pPr>
      <w:r>
        <w:rPr>
          <w:i/>
          <w:color w:val="E94560"/>
          <w:sz w:val="24"/>
        </w:rPr>
        <w:t>Translating Military Skills to Civilian Life</w:t>
      </w:r>
    </w:p>
    <w:p/>
    <w:p>
      <w:r>
        <w:rPr>
          <w:b/>
          <w:color w:val="0F3460"/>
          <w:sz w:val="26"/>
        </w:rPr>
        <w:t>SKILLS INVENTORY: MILITARY TO CIVILIAN TRANSLATION</w:t>
      </w:r>
    </w:p>
    <w:p>
      <w:r>
        <w:t>You learned more than combat. You learned leadership, discipline, problem-solving under pressure. Here's how to translate that:</w:t>
      </w:r>
    </w:p>
    <w:p/>
    <w:p>
      <w:r>
        <w:rPr>
          <w:b/>
          <w:color w:val="2D6A4F"/>
        </w:rPr>
        <w:t>LEADERSHIP</w:t>
      </w:r>
    </w:p>
    <w:p>
      <w:pPr>
        <w:pStyle w:val="ListBullet"/>
      </w:pPr>
      <w:r>
        <w:t>Military: Led teams, made decisions, kept people safe</w:t>
      </w:r>
    </w:p>
    <w:p>
      <w:pPr>
        <w:pStyle w:val="ListBullet"/>
      </w:pPr>
      <w:r>
        <w:t>Civilian equivalent: Project manager, supervisor, coach, mentor, nonprofit director</w:t>
      </w:r>
    </w:p>
    <w:p>
      <w:r>
        <w:rPr>
          <w:b/>
          <w:color w:val="2D6A4F"/>
        </w:rPr>
        <w:t>LOGISTICS &amp; OPERATIONS</w:t>
      </w:r>
    </w:p>
    <w:p>
      <w:pPr>
        <w:pStyle w:val="ListBullet"/>
      </w:pPr>
      <w:r>
        <w:t>Military: Managed resources, supplies, schedules, coordinated complex operations</w:t>
      </w:r>
    </w:p>
    <w:p>
      <w:pPr>
        <w:pStyle w:val="ListBullet"/>
      </w:pPr>
      <w:r>
        <w:t>Civilian equivalent: Operations manager, supply chain, event planner, office manager</w:t>
      </w:r>
    </w:p>
    <w:p>
      <w:r>
        <w:rPr>
          <w:b/>
          <w:color w:val="2D6A4F"/>
        </w:rPr>
        <w:t>DISCIPLINE &amp; EXECUTION</w:t>
      </w:r>
    </w:p>
    <w:p>
      <w:pPr>
        <w:pStyle w:val="ListBullet"/>
      </w:pPr>
      <w:r>
        <w:t>Military: Showed up on time, completed missions, held yourself to standards</w:t>
      </w:r>
    </w:p>
    <w:p>
      <w:pPr>
        <w:pStyle w:val="ListBullet"/>
      </w:pPr>
      <w:r>
        <w:t>Civilian equivalent: Any skilled trade, project work, customer service, construction</w:t>
      </w:r>
    </w:p>
    <w:p>
      <w:r>
        <w:rPr>
          <w:b/>
          <w:color w:val="2D6A4F"/>
        </w:rPr>
        <w:t>CRISIS MANAGEMENT</w:t>
      </w:r>
    </w:p>
    <w:p>
      <w:pPr>
        <w:pStyle w:val="ListBullet"/>
      </w:pPr>
      <w:r>
        <w:t>Military: Stayed calm under pressure, made fast decisions with incomplete info</w:t>
      </w:r>
    </w:p>
    <w:p>
      <w:pPr>
        <w:pStyle w:val="ListBullet"/>
      </w:pPr>
      <w:r>
        <w:t>Civilian equivalent: Emergency services, healthcare, IT support, customer crisis management</w:t>
      </w:r>
    </w:p>
    <w:p>
      <w:r>
        <w:rPr>
          <w:b/>
          <w:color w:val="2D6A4F"/>
        </w:rPr>
        <w:t>TEAMWORK</w:t>
      </w:r>
    </w:p>
    <w:p>
      <w:pPr>
        <w:pStyle w:val="ListBullet"/>
      </w:pPr>
      <w:r>
        <w:t>Military: Relied on your team, communicated clearly, had each other's backs</w:t>
      </w:r>
    </w:p>
    <w:p>
      <w:pPr>
        <w:pStyle w:val="ListBullet"/>
      </w:pPr>
      <w:r>
        <w:t>Civilian equivalent: Any team environment, healthcare, tech teams, trades</w:t>
      </w:r>
    </w:p>
    <w:p>
      <w:r>
        <w:rPr>
          <w:b/>
          <w:color w:val="2D6A4F"/>
        </w:rPr>
        <w:t>PHYSICAL CAPABILITY</w:t>
      </w:r>
    </w:p>
    <w:p>
      <w:pPr>
        <w:pStyle w:val="ListBullet"/>
      </w:pPr>
      <w:r>
        <w:t>Military: Strong, fit, disciplined physical training</w:t>
      </w:r>
    </w:p>
    <w:p>
      <w:pPr>
        <w:pStyle w:val="ListBullet"/>
      </w:pPr>
      <w:r>
        <w:t>Civilian equivalent: Construction, skilled trades, law enforcement, fitness training</w:t>
      </w:r>
    </w:p>
    <w:p/>
    <w:p>
      <w:r>
        <w:t>YOUR SKILLS: What are YOU good at that you learned in the military?</w:t>
      </w:r>
    </w:p>
    <w:p/>
    <w:p>
      <w:r>
        <w:rPr>
          <w:b/>
          <w:color w:val="0F3460"/>
          <w:sz w:val="26"/>
        </w:rPr>
        <w:t>VOLUNTEER &amp; SERVICE OPPORTUNITIES FOR VETS</w:t>
      </w:r>
    </w:p>
    <w:p>
      <w:r>
        <w:t>Find purpose by serving. These organizations get veteran culture:</w:t>
      </w:r>
    </w:p>
    <w:p/>
    <w:p>
      <w:r>
        <w:rPr>
          <w:b/>
        </w:rPr>
        <w:t>Team Rubicon</w:t>
      </w:r>
      <w:r>
        <w:t>: Disaster relief, infrastructure. You go where others can't. Hard work. teamrubicon.org</w:t>
      </w:r>
    </w:p>
    <w:p>
      <w:r>
        <w:rPr>
          <w:b/>
        </w:rPr>
        <w:t>The Mission Continues</w:t>
      </w:r>
      <w:r>
        <w:t>: Urban service corps. You choose your mission. Mentorship built in. missioncontinues.org</w:t>
      </w:r>
    </w:p>
    <w:p>
      <w:r>
        <w:rPr>
          <w:b/>
        </w:rPr>
        <w:t>Veterans Community Connection</w:t>
      </w:r>
      <w:r>
        <w:t>: Help other vets navigate VA, housing, mental health. Peer support leadership. veteranscommunityconnection.org</w:t>
      </w:r>
    </w:p>
    <w:p>
      <w:r>
        <w:rPr>
          <w:b/>
        </w:rPr>
        <w:t>Give an Hour</w:t>
      </w:r>
      <w:r>
        <w:t>: Mentor others in your field or get trained in peer support. giveanhour.org</w:t>
      </w:r>
    </w:p>
    <w:p>
      <w:r>
        <w:rPr>
          <w:b/>
        </w:rPr>
        <w:t>IAVA</w:t>
      </w:r>
      <w:r>
        <w:t>: Advocacy for veteran policy. Online and local chapters. iava.org</w:t>
      </w:r>
    </w:p>
    <w:p>
      <w:r>
        <w:rPr>
          <w:b/>
        </w:rPr>
        <w:t>Hire Heroes USA</w:t>
      </w:r>
      <w:r>
        <w:t>: Help other vets with job placement and training. hireheroesusa.org</w:t>
      </w:r>
    </w:p>
    <w:p>
      <w:r>
        <w:rPr>
          <w:b/>
        </w:rPr>
        <w:t>Homes For Our Troops</w:t>
      </w:r>
      <w:r>
        <w:t>: Build homes for wounded vets. Physical work, clear mission. homesforourtroops.org</w:t>
      </w:r>
    </w:p>
    <w:p/>
    <w:p>
      <w:r>
        <w:rPr>
          <w:b/>
          <w:color w:val="0F3460"/>
          <w:sz w:val="26"/>
        </w:rPr>
        <w:t>PURPOSE VS. PAYCHECK</w:t>
      </w:r>
    </w:p>
    <w:p>
      <w:r>
        <w:t>You need money. But you also need purpose. These are not the same thing.</w:t>
      </w:r>
    </w:p>
    <w:p/>
    <w:p>
      <w:r>
        <w:rPr>
          <w:b/>
        </w:rPr>
        <w:t xml:space="preserve">PAYCHECK JOB: </w:t>
      </w:r>
      <w:r>
        <w:t>Pays the bills. Gets you health insurance. Doesn't have to be your purpose.</w:t>
      </w:r>
    </w:p>
    <w:p>
      <w:r>
        <w:rPr>
          <w:b/>
        </w:rPr>
        <w:t xml:space="preserve">PURPOSE: </w:t>
      </w:r>
      <w:r>
        <w:t>The reason you get up. The impact you want to have. What makes life worth living.</w:t>
      </w:r>
    </w:p>
    <w:p/>
    <w:p>
      <w:r>
        <w:t>You can have BOTH. You can work at a job that pays (retail, manufacturing, tech) AND volunteer/serve on nights/weekends (Team Rubicon, mentoring, community work).</w:t>
      </w:r>
    </w:p>
    <w:p/>
    <w:p>
      <w:r>
        <w:t>Ask yourself:</w:t>
      </w:r>
    </w:p>
    <w:p>
      <w:pPr>
        <w:pStyle w:val="ListBullet"/>
      </w:pPr>
      <w:r>
        <w:t>What did I care about protecting in the military?</w:t>
      </w:r>
    </w:p>
    <w:p>
      <w:pPr>
        <w:pStyle w:val="ListBullet"/>
      </w:pPr>
      <w:r>
        <w:t>What did I value about my unit/team?</w:t>
      </w:r>
    </w:p>
    <w:p>
      <w:pPr>
        <w:pStyle w:val="ListBullet"/>
      </w:pPr>
      <w:r>
        <w:t>What impact do I want to have on the world?</w:t>
      </w:r>
    </w:p>
    <w:p>
      <w:pPr>
        <w:pStyle w:val="ListBullet"/>
      </w:pPr>
      <w:r>
        <w:t>What kind of people do I want to serve?</w:t>
      </w:r>
    </w:p>
    <w:p/>
    <w:p>
      <w:r>
        <w:rPr>
          <w:b/>
          <w:color w:val="2D6A4F"/>
          <w:sz w:val="26"/>
        </w:rPr>
        <w:t>DIRECTION-FINDING CONVERSATION GUIDE</w:t>
      </w:r>
    </w:p>
    <w:p>
      <w:r>
        <w:t>Talk to a mentor or counselor about your direction. Use these prompts:</w:t>
      </w:r>
    </w:p>
    <w:p/>
    <w:p>
      <w:pPr>
        <w:pStyle w:val="ListBullet"/>
      </w:pPr>
      <w:r>
        <w:t>In the military, what gave you the most satisfaction?</w:t>
      </w:r>
    </w:p>
    <w:p>
      <w:pPr>
        <w:pStyle w:val="ListBullet"/>
      </w:pPr>
      <w:r>
        <w:t>What kind of impact do you want to have now?</w:t>
      </w:r>
    </w:p>
    <w:p>
      <w:pPr>
        <w:pStyle w:val="ListBullet"/>
      </w:pPr>
      <w:r>
        <w:t>Who do you want to serve or help?</w:t>
      </w:r>
    </w:p>
    <w:p>
      <w:pPr>
        <w:pStyle w:val="ListBullet"/>
      </w:pPr>
      <w:r>
        <w:t>What environment do you work best in? (Structured, flexible, with people, alone, physical, mental)</w:t>
      </w:r>
    </w:p>
    <w:p>
      <w:pPr>
        <w:pStyle w:val="ListBullet"/>
      </w:pPr>
      <w:r>
        <w:t>What scares you about not having a mission?</w:t>
      </w:r>
    </w:p>
    <w:p>
      <w:pPr>
        <w:pStyle w:val="ListBullet"/>
      </w:pPr>
      <w:r>
        <w:t>What's one thing you'd do even if no one paid you?</w:t>
      </w:r>
    </w:p>
    <w:p>
      <w:pPr>
        <w:pStyle w:val="ListBullet"/>
      </w:pPr>
      <w:r>
        <w:t>Who do you want to be when you're 60?</w:t>
      </w:r>
    </w:p>
    <w:p>
      <w:pPr>
        <w:pStyle w:val="ListBullet"/>
      </w:pPr>
      <w:r>
        <w:t>If money wasn't an issue, what would you do?</w:t>
      </w:r>
    </w:p>
    <w:p/>
    <w:p>
      <w:r>
        <w:t>Write down the mentor or counselor's name and contact info. Schedule monthly check-ins.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