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A1A2E"/>
          <w:sz w:val="36"/>
        </w:rPr>
        <w:t>PERSONAL STATEMENT TEMPLATE</w:t>
      </w:r>
    </w:p>
    <w:p>
      <w:pPr>
        <w:jc w:val="center"/>
      </w:pPr>
      <w:r>
        <w:rPr>
          <w:i/>
          <w:sz w:val="24"/>
        </w:rPr>
        <w:t>Discharge Upgrade Board Application</w:t>
      </w:r>
    </w:p>
    <w:p/>
    <w:p>
      <w:pPr>
        <w:pStyle w:val="Heading1"/>
      </w:pPr>
      <w:r>
        <w:rPr>
          <w:b/>
          <w:color w:val="0F3460"/>
          <w:sz w:val="32"/>
        </w:rPr>
        <w:t>How to Use This Template</w:t>
      </w:r>
    </w:p>
    <w:p>
      <w:r>
        <w:t>Replace bracketed instructions with your own facts. Keep your tone respectful and professional. Do NOT apologize excessively. Let facts speak. Target length: 1,200-1,500 words total.</w:t>
      </w:r>
    </w:p>
    <w:p/>
    <w:p>
      <w:pPr>
        <w:pStyle w:val="Heading1"/>
      </w:pPr>
      <w:r>
        <w:rPr>
          <w:b/>
          <w:color w:val="0F3460"/>
          <w:sz w:val="32"/>
        </w:rPr>
        <w:t>SECTION 1: What Happened (400-600 words)</w:t>
      </w:r>
    </w:p>
    <w:p>
      <w:r>
        <w:t>Write the facts of what happened that led to your discharge.</w:t>
      </w:r>
    </w:p>
    <w:p/>
    <w:p>
      <w:r>
        <w:rPr>
          <w:b/>
        </w:rPr>
        <w:t>Cover these points:</w:t>
      </w:r>
    </w:p>
    <w:p>
      <w:pPr>
        <w:pStyle w:val="ListBullet"/>
        <w:ind w:left="360"/>
      </w:pPr>
      <w:r>
        <w:t>When did the incident(s) occur? (specific dates)</w:t>
      </w:r>
    </w:p>
    <w:p>
      <w:pPr>
        <w:pStyle w:val="ListBullet"/>
        <w:ind w:left="360"/>
      </w:pPr>
      <w:r>
        <w:t>Where were you stationed?</w:t>
      </w:r>
    </w:p>
    <w:p>
      <w:pPr>
        <w:pStyle w:val="ListBullet"/>
        <w:ind w:left="360"/>
      </w:pPr>
      <w:r>
        <w:t>What specific behavior led to the discharge?</w:t>
      </w:r>
    </w:p>
    <w:p>
      <w:pPr>
        <w:pStyle w:val="ListBullet"/>
        <w:ind w:left="360"/>
      </w:pPr>
      <w:r>
        <w:t>What was the military's stated reason?</w:t>
      </w:r>
    </w:p>
    <w:p>
      <w:pPr>
        <w:pStyle w:val="ListBullet"/>
        <w:ind w:left="360"/>
      </w:pPr>
      <w:r>
        <w:t>Who was involved?</w:t>
      </w:r>
    </w:p>
    <w:p>
      <w:pPr>
        <w:pStyle w:val="ListBullet"/>
        <w:ind w:left="360"/>
      </w:pPr>
      <w:r>
        <w:t>What documentation exists? (court martial, incident reports)</w:t>
      </w:r>
    </w:p>
    <w:p/>
    <w:p>
      <w:r>
        <w:t xml:space="preserve">Example opening: </w:t>
      </w:r>
      <w:r>
        <w:rPr>
          <w:i/>
        </w:rPr>
        <w:t>"In [month/year], I was assigned to [unit] in [location]. On [specific date], I was involved in [incident]. The military attributed this to [stated reason]. On [date], I received discharge characterization of [type]."</w:t>
      </w:r>
    </w:p>
    <w:p/>
    <w:p>
      <w:pPr>
        <w:pStyle w:val="Heading1"/>
      </w:pPr>
      <w:r>
        <w:rPr>
          <w:b/>
          <w:color w:val="0F3460"/>
          <w:sz w:val="32"/>
        </w:rPr>
        <w:t>SECTION 2: Why It Happened (300-400 words)</w:t>
      </w:r>
    </w:p>
    <w:p>
      <w:r>
        <w:t>Connect your behavior to PTSD, TBI, or MST. Do NOT make excuses. Do EXPLAIN medical causation.</w:t>
      </w:r>
    </w:p>
    <w:p>
      <w:r>
        <w:rPr>
          <w:b/>
        </w:rPr>
        <w:t>Address these points:</w:t>
      </w:r>
    </w:p>
    <w:p>
      <w:pPr>
        <w:pStyle w:val="ListBullet"/>
        <w:ind w:left="360"/>
      </w:pPr>
      <w:r>
        <w:t>What condition existed at the time? (PTSD, TBI, MST)</w:t>
      </w:r>
    </w:p>
    <w:p>
      <w:pPr>
        <w:pStyle w:val="ListBullet"/>
        <w:ind w:left="360"/>
      </w:pPr>
      <w:r>
        <w:t>What symptoms were you experiencing?</w:t>
      </w:r>
    </w:p>
    <w:p>
      <w:pPr>
        <w:pStyle w:val="ListBullet"/>
        <w:ind w:left="360"/>
      </w:pPr>
      <w:r>
        <w:t>When did symptoms start?</w:t>
      </w:r>
    </w:p>
    <w:p>
      <w:pPr>
        <w:pStyle w:val="ListBullet"/>
        <w:ind w:left="360"/>
      </w:pPr>
      <w:r>
        <w:t>What medical evidence documents the condition?</w:t>
      </w:r>
    </w:p>
    <w:p>
      <w:pPr>
        <w:pStyle w:val="ListBullet"/>
        <w:ind w:left="360"/>
      </w:pPr>
      <w:r>
        <w:t>How did symptoms affect your behavior?</w:t>
      </w:r>
    </w:p>
    <w:p>
      <w:pPr>
        <w:pStyle w:val="ListBullet"/>
        <w:ind w:left="360"/>
      </w:pPr>
      <w:r>
        <w:t>Was the condition being treated?</w:t>
      </w:r>
    </w:p>
    <w:p/>
    <w:p>
      <w:r>
        <w:t xml:space="preserve">Example: </w:t>
      </w:r>
      <w:r>
        <w:rPr>
          <w:i/>
        </w:rPr>
        <w:t>"Following my deployment, I began experiencing [symptoms]. Medical records from [date] note [findings]. The behavior for which I was discharged represents a manifestation of these symptoms."</w:t>
      </w:r>
    </w:p>
    <w:p/>
    <w:p>
      <w:pPr>
        <w:pStyle w:val="Heading1"/>
      </w:pPr>
      <w:r>
        <w:rPr>
          <w:b/>
          <w:color w:val="0F3460"/>
          <w:sz w:val="32"/>
        </w:rPr>
        <w:t>SECTION 3: Who You Are Now (300-400 words)</w:t>
      </w:r>
    </w:p>
    <w:p>
      <w:r>
        <w:t>Show rehabilitation and stability.</w:t>
      </w:r>
    </w:p>
    <w:p>
      <w:r>
        <w:rPr>
          <w:b/>
        </w:rPr>
        <w:t>Cover these areas:</w:t>
      </w:r>
    </w:p>
    <w:p>
      <w:pPr>
        <w:pStyle w:val="ListBullet"/>
        <w:ind w:left="360"/>
      </w:pPr>
      <w:r>
        <w:t>Employment history and stability</w:t>
      </w:r>
    </w:p>
    <w:p>
      <w:pPr>
        <w:pStyle w:val="ListBullet"/>
        <w:ind w:left="360"/>
      </w:pPr>
      <w:r>
        <w:t>Family relationships and support</w:t>
      </w:r>
    </w:p>
    <w:p>
      <w:pPr>
        <w:pStyle w:val="ListBullet"/>
        <w:ind w:left="360"/>
      </w:pPr>
      <w:r>
        <w:t>Mental health treatment and progress</w:t>
      </w:r>
    </w:p>
    <w:p>
      <w:pPr>
        <w:pStyle w:val="ListBullet"/>
        <w:ind w:left="360"/>
      </w:pPr>
      <w:r>
        <w:t>Education and skills</w:t>
      </w:r>
    </w:p>
    <w:p>
      <w:pPr>
        <w:pStyle w:val="ListBullet"/>
        <w:ind w:left="360"/>
      </w:pPr>
      <w:r>
        <w:t>Community involvement</w:t>
      </w:r>
    </w:p>
    <w:p>
      <w:pPr>
        <w:pStyle w:val="ListBullet"/>
        <w:ind w:left="360"/>
      </w:pPr>
      <w:r>
        <w:t>Legal record (no issues)</w:t>
      </w:r>
    </w:p>
    <w:p>
      <w:pPr>
        <w:pStyle w:val="ListBullet"/>
        <w:ind w:left="360"/>
      </w:pPr>
      <w:r>
        <w:t>Physical and mental health improvements</w:t>
      </w:r>
    </w:p>
    <w:p/>
    <w:p>
      <w:pPr>
        <w:pStyle w:val="Heading1"/>
      </w:pPr>
      <w:r>
        <w:rPr>
          <w:b/>
          <w:color w:val="0F3460"/>
          <w:sz w:val="32"/>
        </w:rPr>
        <w:t>SECTION 4: Closing (100-150 words)</w:t>
      </w:r>
    </w:p>
    <w:p>
      <w:r>
        <w:t>Restate core issue. Respect the board. Request consideration.</w:t>
      </w:r>
    </w:p>
    <w:p>
      <w:pPr>
        <w:pStyle w:val="ListBullet"/>
        <w:ind w:left="360"/>
      </w:pPr>
      <w:r>
        <w:t>Restate: discharge was based on behavior, not cause</w:t>
      </w:r>
    </w:p>
    <w:p>
      <w:pPr>
        <w:pStyle w:val="ListBullet"/>
        <w:ind w:left="360"/>
      </w:pPr>
      <w:r>
        <w:t>Acknowledge board's role</w:t>
      </w:r>
    </w:p>
    <w:p>
      <w:pPr>
        <w:pStyle w:val="ListBullet"/>
        <w:ind w:left="360"/>
      </w:pPr>
      <w:r>
        <w:t>Request upgrade consideration</w:t>
      </w:r>
    </w:p>
    <w:p>
      <w:pPr>
        <w:pStyle w:val="ListBullet"/>
        <w:ind w:left="360"/>
      </w:pPr>
      <w:r>
        <w:t>Remain confident but respectful</w:t>
      </w:r>
    </w:p>
    <w:p/>
    <w:p>
      <w:pPr>
        <w:pStyle w:val="Heading1"/>
      </w:pPr>
      <w:r>
        <w:rPr>
          <w:b/>
          <w:color w:val="0F3460"/>
          <w:sz w:val="32"/>
        </w:rPr>
        <w:t>Tone Checklist</w:t>
      </w:r>
    </w:p>
    <w:p>
      <w:r>
        <w:rPr>
          <w:b/>
        </w:rPr>
        <w:t>Blaming others?</w:t>
      </w:r>
      <w:r>
        <w:t xml:space="preserve"> → Remove 'they made me' language. Use 'I experienced' or 'symptoms manifested.'</w:t>
      </w:r>
    </w:p>
    <w:p>
      <w:r>
        <w:rPr>
          <w:b/>
        </w:rPr>
        <w:t>Too apologetic?</w:t>
      </w:r>
      <w:r>
        <w:t xml:space="preserve"> → Remove repeated 'I'm sorry.' One acknowledgment is enough.</w:t>
      </w:r>
    </w:p>
    <w:p>
      <w:r>
        <w:rPr>
          <w:b/>
        </w:rPr>
        <w:t>Emotional appeals?</w:t>
      </w:r>
      <w:r>
        <w:t xml:space="preserve"> → Remove 'please have mercy' language. Use facts and evidence.</w:t>
      </w:r>
    </w:p>
    <w:p>
      <w:r>
        <w:rPr>
          <w:b/>
        </w:rPr>
        <w:t>Defensive?</w:t>
      </w:r>
      <w:r>
        <w:t xml:space="preserve"> → Remove aggressive tone. Sound respectful and professional.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