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color w:val="1A1A2E"/>
          <w:sz w:val="48"/>
        </w:rPr>
        <w:t>T11: Nexus Letter Preparation Kit</w:t>
      </w:r>
    </w:p>
    <w:p>
      <w:pPr>
        <w:spacing w:after="240"/>
        <w:jc w:val="center"/>
      </w:pPr>
      <w:r>
        <w:rPr>
          <w:i/>
          <w:color w:val="0F3460"/>
          <w:sz w:val="24"/>
        </w:rPr>
        <w:t>Guide to Obtaining Medical Opinions Linking Service to Your Condition</w:t>
      </w:r>
    </w:p>
    <w:p>
      <w:pPr>
        <w:spacing w:after="240"/>
      </w:pPr>
      <w:r>
        <w:rPr>
          <w:i/>
          <w:color w:val="E94560"/>
          <w:sz w:val="20"/>
        </w:rPr>
        <w:t>IMPORTANT: A nexus letter is a medical professional's written opinion that your condition is connected to military service. You need a GENUINE medical opinion, not AI-generated content. Work with a real doctor.</w:t>
      </w:r>
    </w:p>
    <w:p>
      <w:pPr>
        <w:spacing w:before="240" w:after="120"/>
      </w:pPr>
      <w:r>
        <w:rPr>
          <w:b/>
          <w:color w:val="0F3460"/>
          <w:sz w:val="28"/>
        </w:rPr>
        <w:t>1. What a Genuine Nexus Letter Must Contain</w:t>
      </w:r>
    </w:p>
    <w:p>
      <w:pPr/>
      <w:r>
        <w:t>A valid nexus letter has these elements:</w:t>
      </w:r>
    </w:p>
    <w:p>
      <w:pPr>
        <w:pStyle w:val="Heading3"/>
      </w:pPr>
      <w:r>
        <w:t>Professional Credentials:</w:t>
      </w:r>
    </w:p>
    <w:p>
      <w:r>
        <w:t>Doctor's name, medical license number, specialty, years of experience, credentials earned</w:t>
      </w:r>
    </w:p>
    <w:p>
      <w:pPr>
        <w:spacing w:after="60"/>
      </w:pPr>
    </w:p>
    <w:p>
      <w:pPr>
        <w:pStyle w:val="Heading3"/>
      </w:pPr>
      <w:r>
        <w:t>Patient Record Review:</w:t>
      </w:r>
    </w:p>
    <w:p>
      <w:r>
        <w:t>Statement that the doctor reviewed YOUR military medical records, current medical records, and your personal account</w:t>
      </w:r>
    </w:p>
    <w:p>
      <w:pPr>
        <w:spacing w:after="60"/>
      </w:pPr>
    </w:p>
    <w:p>
      <w:pPr>
        <w:pStyle w:val="Heading3"/>
      </w:pPr>
      <w:r>
        <w:t>Professional Judgment:</w:t>
      </w:r>
    </w:p>
    <w:p>
      <w:r>
        <w:t>The doctor's medical opinion based on facts, not just agreement with what you say</w:t>
      </w:r>
    </w:p>
    <w:p>
      <w:pPr>
        <w:spacing w:after="60"/>
      </w:pPr>
    </w:p>
    <w:p>
      <w:pPr>
        <w:pStyle w:val="Heading3"/>
      </w:pPr>
      <w:r>
        <w:t>Clear Medical Link:</w:t>
      </w:r>
    </w:p>
    <w:p>
      <w:r>
        <w:t>Specific explanation of HOW military service caused or contributed to your condition</w:t>
      </w:r>
    </w:p>
    <w:p>
      <w:pPr>
        <w:spacing w:after="60"/>
      </w:pPr>
    </w:p>
    <w:p>
      <w:pPr>
        <w:pStyle w:val="Heading3"/>
      </w:pPr>
      <w:r>
        <w:t>Legal Standard: "At Least As Likely As Not":</w:t>
      </w:r>
    </w:p>
    <w:p>
      <w:r>
        <w:t>The opinion must state it's as likely as not (50%+ probability) that service caused the condition</w:t>
      </w:r>
    </w:p>
    <w:p>
      <w:pPr>
        <w:spacing w:after="60"/>
      </w:pPr>
    </w:p>
    <w:p>
      <w:pPr>
        <w:pStyle w:val="Heading3"/>
      </w:pPr>
      <w:r>
        <w:t>Signature and Date:</w:t>
      </w:r>
    </w:p>
    <w:p>
      <w:r>
        <w:t>Doctor must sign and date the letter (electronically counted)</w:t>
      </w:r>
    </w:p>
    <w:p>
      <w:pPr>
        <w:spacing w:after="60"/>
      </w:pPr>
    </w:p>
    <w:p>
      <w:pPr>
        <w:pStyle w:val="Heading3"/>
      </w:pPr>
      <w:r>
        <w:t>RED FLAG: Avoid letters that...</w:t>
      </w:r>
    </w:p>
    <w:p>
      <w:pPr>
        <w:pStyle w:val="ListBullet"/>
      </w:pPr>
      <w:r>
        <w:t>Are generic templates (VA can tell)</w:t>
      </w:r>
    </w:p>
    <w:p>
      <w:pPr>
        <w:pStyle w:val="ListBullet"/>
      </w:pPr>
      <w:r>
        <w:t>Don't mention your specific service details</w:t>
      </w:r>
    </w:p>
    <w:p>
      <w:pPr>
        <w:pStyle w:val="ListBullet"/>
      </w:pPr>
      <w:r>
        <w:t>Don't reference your military medical records</w:t>
      </w:r>
    </w:p>
    <w:p>
      <w:pPr>
        <w:pStyle w:val="ListBullet"/>
      </w:pPr>
      <w:r>
        <w:t>Don't explain the medical mechanism</w:t>
      </w:r>
    </w:p>
    <w:p>
      <w:pPr>
        <w:pStyle w:val="ListBullet"/>
      </w:pPr>
      <w:r>
        <w:t xml:space="preserve">Say it "might be" or "could be" related (needs "is")  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2. Physician Brief Template for Nexus Discussion</w:t>
      </w:r>
    </w:p>
    <w:p>
      <w:pPr/>
      <w:r>
        <w:t>Prepare this brief and bring it to your appointment to help your doctor understand what you need.</w:t>
      </w:r>
    </w:p>
    <w:p>
      <w:pPr>
        <w:pStyle w:val="Heading3"/>
      </w:pPr>
      <w:r>
        <w:t>PHYSICIAN BRIEF: REQUEST FOR NEXUS LETTER</w:t>
      </w:r>
    </w:p>
    <w:p>
      <w:pPr/>
      <w:r>
        <w:t>Dear [Doctor Name],</w:t>
      </w:r>
    </w:p>
    <w:p>
      <w:pPr/>
      <w:r>
        <w:t>I am requesting a nexus letter for my VA disability claim. A nexus letter is a medical opinion that my condition is connected to military service. Please see below:</w:t>
      </w:r>
    </w:p>
    <w:p>
      <w:pPr>
        <w:pStyle w:val="Heading3"/>
      </w:pPr>
      <w:r>
        <w:t>1. My Service Information:</w:t>
      </w:r>
    </w:p>
    <w:p>
      <w:pPr>
        <w:pStyle w:val="ListBullet"/>
      </w:pPr>
      <w:r>
        <w:t xml:space="preserve">Branch: </w:t>
      </w:r>
      <w:r>
        <w:rPr>
          <w:i/>
        </w:rPr>
        <w:t>____________________________________________________________</w:t>
      </w:r>
    </w:p>
    <w:p>
      <w:pPr>
        <w:pStyle w:val="ListBullet"/>
      </w:pPr>
      <w:r>
        <w:t xml:space="preserve">Dates of Service: </w:t>
      </w:r>
      <w:r>
        <w:rPr>
          <w:i/>
        </w:rPr>
        <w:t>____________________________________________________________</w:t>
      </w:r>
    </w:p>
    <w:p>
      <w:pPr>
        <w:pStyle w:val="ListBullet"/>
      </w:pPr>
      <w:r>
        <w:t xml:space="preserve">Type of service (combat, training, other): </w:t>
      </w:r>
      <w:r>
        <w:rPr>
          <w:i/>
        </w:rPr>
        <w:t>_____________________________________________</w:t>
      </w:r>
    </w:p>
    <w:p>
      <w:pPr>
        <w:pStyle w:val="Heading3"/>
      </w:pPr>
      <w:r>
        <w:t>2. Service Event(s) Causing My Condition:</w:t>
      </w:r>
    </w:p>
    <w:p>
      <w:pPr>
        <w:pStyle w:val="ListBullet"/>
      </w:pPr>
      <w:r>
        <w:t xml:space="preserve">What happened during service: 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3. My Current Condition:</w:t>
      </w:r>
    </w:p>
    <w:p>
      <w:pPr>
        <w:pStyle w:val="ListBullet"/>
      </w:pPr>
      <w:r>
        <w:t xml:space="preserve">Diagnosis: </w:t>
      </w:r>
      <w:r>
        <w:rPr>
          <w:i/>
        </w:rPr>
        <w:t>____________________________________________________________</w:t>
      </w:r>
    </w:p>
    <w:p>
      <w:pPr>
        <w:pStyle w:val="ListBullet"/>
      </w:pPr>
      <w:r>
        <w:t xml:space="preserve">Symptoms: </w:t>
      </w:r>
      <w:r>
        <w:rPr>
          <w:i/>
        </w:rPr>
        <w:t>____________________________________________________________</w:t>
      </w:r>
    </w:p>
    <w:p>
      <w:pPr>
        <w:pStyle w:val="ListBullet"/>
      </w:pPr>
      <w:r>
        <w:t xml:space="preserve">How it affects my life: </w:t>
      </w:r>
      <w:r>
        <w:rPr>
          <w:i/>
        </w:rPr>
        <w:t>_______________________________________________________</w:t>
      </w:r>
    </w:p>
    <w:p>
      <w:pPr>
        <w:pStyle w:val="Heading3"/>
      </w:pPr>
      <w:r>
        <w:t>4. Why I Believe They're Connected: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5. Medical Records You May Want to Review:</w:t>
      </w:r>
    </w:p>
    <w:p>
      <w:pPr>
        <w:pStyle w:val="ListBullet"/>
      </w:pPr>
      <w:r>
        <w:t xml:space="preserve">Military medical records (dates, what they show): 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ListBullet"/>
      </w:pPr>
      <w:r>
        <w:t xml:space="preserve">VA medical records (dates, treatments): 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ListBullet"/>
      </w:pPr>
      <w:r>
        <w:t xml:space="preserve">Private medical records (if applicable): 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/>
      <w:r>
        <w:t>Please provide a written opinion addressing whether my condition is at least as likely as not caused by my military service.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3. Service Documentation Organization Template</w:t>
      </w:r>
    </w:p>
    <w:p>
      <w:pPr/>
      <w:r>
        <w:t>Organize your service records so your doctor (and VA) can verify your service details.</w:t>
      </w:r>
    </w:p>
    <w:p>
      <w:pPr>
        <w:pStyle w:val="Heading3"/>
      </w:pPr>
      <w:r>
        <w:t>Military Records Checklist:</w:t>
      </w:r>
    </w:p>
    <w:p>
      <w:pPr>
        <w:pStyle w:val="ListBullet"/>
        <w:spacing w:after="60"/>
      </w:pPr>
      <w:r>
        <w:t>DD Form 214 (discharge papers) — Proof of dates, rank, branch</w:t>
      </w:r>
    </w:p>
    <w:p>
      <w:pPr>
        <w:pStyle w:val="ListBullet"/>
        <w:spacing w:after="60"/>
      </w:pPr>
      <w:r>
        <w:t>Military medical records (treatment for your condition during service)</w:t>
      </w:r>
    </w:p>
    <w:p>
      <w:pPr>
        <w:pStyle w:val="ListBullet"/>
        <w:spacing w:after="60"/>
      </w:pPr>
      <w:r>
        <w:t>Duty assignment orders (proof of location, dates)</w:t>
      </w:r>
    </w:p>
    <w:p>
      <w:pPr>
        <w:pStyle w:val="ListBullet"/>
        <w:spacing w:after="60"/>
      </w:pPr>
      <w:r>
        <w:t>Combat support documentation (if applicable)</w:t>
      </w:r>
    </w:p>
    <w:p>
      <w:pPr>
        <w:pStyle w:val="ListBullet"/>
        <w:spacing w:after="60"/>
      </w:pPr>
      <w:r>
        <w:t>Buddy statements confirming the incident/condition</w:t>
      </w:r>
    </w:p>
    <w:p>
      <w:pPr>
        <w:pStyle w:val="ListBullet"/>
        <w:spacing w:after="60"/>
      </w:pPr>
      <w:r>
        <w:t>VA medical records showing treatment since discharge</w:t>
      </w:r>
    </w:p>
    <w:p>
      <w:pPr>
        <w:pStyle w:val="ListBullet"/>
        <w:spacing w:after="60"/>
      </w:pPr>
      <w:r>
        <w:t>Military service photographs (showing context if relevant)</w:t>
      </w:r>
    </w:p>
    <w:p>
      <w:pPr>
        <w:pStyle w:val="ListBullet"/>
        <w:spacing w:after="60"/>
      </w:pPr>
      <w:r>
        <w:t>After-action reports or incident documentation (if available)</w:t>
      </w:r>
    </w:p>
    <w:p>
      <w:pPr>
        <w:pStyle w:val="Heading3"/>
      </w:pPr>
      <w:r>
        <w:t>Documentation Checklist:</w:t>
      </w:r>
    </w:p>
    <w:p>
      <w:pPr>
        <w:pStyle w:val="ListBullet"/>
        <w:spacing w:after="60"/>
      </w:pPr>
      <w:r>
        <w:t>I have my DD Form 214</w:t>
      </w:r>
    </w:p>
    <w:p>
      <w:pPr>
        <w:pStyle w:val="ListBullet"/>
        <w:spacing w:after="60"/>
      </w:pPr>
      <w:r>
        <w:t>I have requested military medical records from NARA/VA</w:t>
      </w:r>
    </w:p>
    <w:p>
      <w:pPr>
        <w:pStyle w:val="ListBullet"/>
        <w:spacing w:after="60"/>
      </w:pPr>
      <w:r>
        <w:t>I have gathered private medical records showing current condition</w:t>
      </w:r>
    </w:p>
    <w:p>
      <w:pPr>
        <w:pStyle w:val="ListBullet"/>
        <w:spacing w:after="60"/>
      </w:pPr>
      <w:r>
        <w:t>I have written down the timeline (when service happened, when condition started)</w:t>
      </w:r>
    </w:p>
    <w:p>
      <w:pPr>
        <w:pStyle w:val="ListBullet"/>
        <w:spacing w:after="60"/>
      </w:pPr>
      <w:r>
        <w:t>I have buddy statements confirming my service experience</w:t>
      </w:r>
    </w:p>
    <w:p>
      <w:pPr>
        <w:pStyle w:val="ListBullet"/>
        <w:spacing w:after="60"/>
      </w:pPr>
      <w:r>
        <w:t>I am prepared to explain the medical connection to my doctor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4. Nexus Opinion Evidence Standards Checklist</w:t>
      </w:r>
    </w:p>
    <w:p>
      <w:pPr/>
      <w:r>
        <w:t>Use this checklist to evaluate whether a nexus letter is strong enough for VA.</w:t>
      </w:r>
    </w:p>
    <w:p>
      <w:pPr>
        <w:pStyle w:val="ListBullet"/>
        <w:spacing w:after="60"/>
      </w:pPr>
      <w:r>
        <w:t>Doctor has appropriate credentials (MD, DO, or relevant specialist)</w:t>
      </w:r>
    </w:p>
    <w:p>
      <w:pPr>
        <w:pStyle w:val="ListBullet"/>
        <w:spacing w:after="60"/>
      </w:pPr>
      <w:r>
        <w:t>Doctor treated me or reviewed my records (not just guessing)</w:t>
      </w:r>
    </w:p>
    <w:p>
      <w:pPr>
        <w:pStyle w:val="ListBullet"/>
        <w:spacing w:after="60"/>
      </w:pPr>
      <w:r>
        <w:t>Letter clearly states the medical connection, not just "possible"</w:t>
      </w:r>
    </w:p>
    <w:p>
      <w:pPr>
        <w:pStyle w:val="ListBullet"/>
        <w:spacing w:after="60"/>
      </w:pPr>
      <w:r>
        <w:t>Letter addresses the "at least as likely as not" standard</w:t>
      </w:r>
    </w:p>
    <w:p>
      <w:pPr>
        <w:pStyle w:val="ListBullet"/>
        <w:spacing w:after="60"/>
      </w:pPr>
      <w:r>
        <w:t>Letter explains HOW service caused the condition (medical mechanism)</w:t>
      </w:r>
    </w:p>
    <w:p>
      <w:pPr>
        <w:pStyle w:val="ListBullet"/>
        <w:spacing w:after="60"/>
      </w:pPr>
      <w:r>
        <w:t>Letter references specific service details (dates, location, duties)</w:t>
      </w:r>
    </w:p>
    <w:p>
      <w:pPr>
        <w:pStyle w:val="ListBullet"/>
        <w:spacing w:after="60"/>
      </w:pPr>
      <w:r>
        <w:t>Letter references my medical records (military and current)</w:t>
      </w:r>
    </w:p>
    <w:p>
      <w:pPr>
        <w:pStyle w:val="ListBullet"/>
        <w:spacing w:after="60"/>
      </w:pPr>
      <w:r>
        <w:t>Letter is signed and dated by the doctor</w:t>
      </w:r>
    </w:p>
    <w:p>
      <w:pPr>
        <w:pStyle w:val="ListBullet"/>
        <w:spacing w:after="60"/>
      </w:pPr>
      <w:r>
        <w:t>Letter is on official letterhead with credentials</w:t>
      </w:r>
    </w:p>
    <w:p>
      <w:pPr>
        <w:pStyle w:val="ListBullet"/>
        <w:spacing w:after="60"/>
      </w:pPr>
      <w:r>
        <w:t>Letter addresses my current symptoms and their service connection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