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40"/>
        <w:jc w:val="center"/>
      </w:pPr>
      <w:r>
        <w:rPr>
          <w:b/>
          <w:color w:val="1A1A2E"/>
          <w:sz w:val="48"/>
        </w:rPr>
        <w:t>T05: Personal Statement Framework</w:t>
      </w:r>
    </w:p>
    <w:p>
      <w:pPr>
        <w:spacing w:after="240"/>
        <w:jc w:val="center"/>
      </w:pPr>
      <w:r>
        <w:rPr>
          <w:i/>
          <w:color w:val="0F3460"/>
          <w:sz w:val="24"/>
        </w:rPr>
        <w:t>Structural Frameworks for VA Claims Personal Statements</w:t>
      </w:r>
    </w:p>
    <w:p>
      <w:pPr>
        <w:spacing w:after="240"/>
      </w:pPr>
      <w:r>
        <w:rPr>
          <w:i/>
          <w:color w:val="E94560"/>
          <w:sz w:val="20"/>
        </w:rPr>
        <w:t>IMPORTANT: These frameworks are research tools to help you organize your thinking. Use your own words, your own voice, and work with a Veterans Service Officer (VSO). Never submit AI-generated content directly to VA.</w:t>
      </w:r>
    </w:p>
    <w:p>
      <w:pPr>
        <w:spacing w:before="240" w:after="120"/>
      </w:pPr>
      <w:r>
        <w:rPr>
          <w:b/>
          <w:color w:val="0F3460"/>
          <w:sz w:val="28"/>
        </w:rPr>
        <w:t>1. General Personal Statement Framework</w:t>
      </w:r>
    </w:p>
    <w:p>
      <w:pPr>
        <w:spacing w:after="120"/>
      </w:pPr>
      <w:r>
        <w:t>Use this framework to organize any personal statement. Fill in each section with YOUR OWN WORDS and details about YOUR CLAIM.</w:t>
      </w:r>
    </w:p>
    <w:p>
      <w:pPr>
        <w:pStyle w:val="Heading3"/>
      </w:pPr>
      <w:r>
        <w:t>A. In-Service Origin</w:t>
      </w:r>
    </w:p>
    <w:p>
      <w:pPr>
        <w:pStyle w:val="ListBullet"/>
      </w:pPr>
      <w:r>
        <w:t xml:space="preserve">When the condition began: </w:t>
      </w:r>
      <w:r>
        <w:rPr>
          <w:i/>
        </w:rPr>
        <w:t>Write the specific time period (during deployment, during training, etc.)</w:t>
      </w:r>
    </w:p>
    <w:p>
      <w:pPr>
        <w:pStyle w:val="ListBullet"/>
      </w:pPr>
      <w:r>
        <w:t xml:space="preserve">How it happened: </w:t>
      </w:r>
      <w:r>
        <w:rPr>
          <w:i/>
        </w:rPr>
        <w:t>Describe the incident or circumstances in YOUR voice</w:t>
      </w:r>
    </w:p>
    <w:p>
      <w:pPr>
        <w:pStyle w:val="ListBullet"/>
      </w:pPr>
      <w:r>
        <w:t xml:space="preserve">Witnesses or evidence: </w:t>
      </w:r>
      <w:r>
        <w:rPr>
          <w:i/>
        </w:rPr>
        <w:t>List who saw it, where records might exist (medical, command, buddy statements)</w:t>
      </w:r>
    </w:p>
    <w:p>
      <w:pPr>
        <w:spacing w:before="60" w:after="120"/>
      </w:pPr>
      <w:r>
        <w:rPr>
          <w:b/>
          <w:color w:val="E94560"/>
        </w:rPr>
        <w:t>Your notes for in-service origin: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Current Symptoms</w:t>
      </w:r>
    </w:p>
    <w:p>
      <w:pPr>
        <w:pStyle w:val="ListBullet"/>
      </w:pPr>
      <w:r>
        <w:t xml:space="preserve">What you experience NOW: </w:t>
      </w:r>
      <w:r>
        <w:rPr>
          <w:i/>
        </w:rPr>
        <w:t>Be specific (e.g., "I have sharp pain in my left knee that gets worse when I walk more than 30 minutes")</w:t>
      </w:r>
    </w:p>
    <w:p>
      <w:pPr>
        <w:pStyle w:val="ListBullet"/>
      </w:pPr>
      <w:r>
        <w:t xml:space="preserve">Frequency and severity: </w:t>
      </w:r>
      <w:r>
        <w:rPr>
          <w:i/>
        </w:rPr>
        <w:t>How often? How bad? What makes it better or worse?</w:t>
      </w:r>
    </w:p>
    <w:p>
      <w:pPr>
        <w:pStyle w:val="ListBullet"/>
      </w:pPr>
      <w:r>
        <w:t xml:space="preserve">Medical documentation: </w:t>
      </w:r>
      <w:r>
        <w:rPr>
          <w:i/>
        </w:rPr>
        <w:t>List VA visits, private doctor visits, tests that show this condition</w:t>
      </w:r>
    </w:p>
    <w:p>
      <w:pPr>
        <w:spacing w:before="60" w:after="120"/>
      </w:pPr>
      <w:r>
        <w:rPr>
          <w:b/>
          <w:color w:val="E94560"/>
        </w:rPr>
        <w:t>Your notes for current symptoms: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Functional Impact (How it affects your daily life)</w:t>
      </w:r>
    </w:p>
    <w:p>
      <w:pPr>
        <w:pStyle w:val="ListBullet"/>
      </w:pPr>
      <w:r>
        <w:t xml:space="preserve">Work impact: </w:t>
      </w:r>
      <w:r>
        <w:rPr>
          <w:i/>
        </w:rPr>
        <w:t>Can you work? What type of work can/cannot you do?</w:t>
      </w:r>
    </w:p>
    <w:p>
      <w:pPr>
        <w:pStyle w:val="ListBullet"/>
      </w:pPr>
      <w:r>
        <w:t xml:space="preserve">Daily activities: </w:t>
      </w:r>
      <w:r>
        <w:rPr>
          <w:i/>
        </w:rPr>
        <w:t>Walking, lifting, sitting, standing, self-care, household tasks</w:t>
      </w:r>
    </w:p>
    <w:p>
      <w:pPr>
        <w:pStyle w:val="ListBullet"/>
      </w:pPr>
      <w:r>
        <w:t xml:space="preserve">Social/family impact: </w:t>
      </w:r>
      <w:r>
        <w:rPr>
          <w:i/>
        </w:rPr>
        <w:t>Relationships, recreational activities, responsibilities</w:t>
      </w:r>
    </w:p>
    <w:p>
      <w:pPr>
        <w:pStyle w:val="ListBullet"/>
      </w:pPr>
      <w:r>
        <w:t xml:space="preserve">Symptoms affecting function: </w:t>
      </w:r>
      <w:r>
        <w:rPr>
          <w:i/>
        </w:rPr>
        <w:t>Pain, fatigue, memory problems, etc. — how do these limit you?</w:t>
      </w:r>
    </w:p>
    <w:p>
      <w:pPr>
        <w:spacing w:before="60" w:after="120"/>
      </w:pPr>
      <w:r>
        <w:rPr>
          <w:b/>
          <w:color w:val="E94560"/>
        </w:rPr>
        <w:t>Your notes for functional impact: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D. Medical History (Timeline of treatment)</w:t>
      </w:r>
    </w:p>
    <w:p>
      <w:pPr>
        <w:pStyle w:val="ListBullet"/>
      </w:pPr>
      <w:r>
        <w:t xml:space="preserve">When treatment began: </w:t>
      </w:r>
      <w:r>
        <w:rPr>
          <w:i/>
        </w:rPr>
        <w:t>First medical visit, diagnosis, etc.</w:t>
      </w:r>
    </w:p>
    <w:p>
      <w:pPr>
        <w:pStyle w:val="ListBullet"/>
      </w:pPr>
      <w:r>
        <w:t xml:space="preserve">Treatments tried: </w:t>
      </w:r>
      <w:r>
        <w:rPr>
          <w:i/>
        </w:rPr>
        <w:t>Medications, physical therapy, surgeries, mental health treatment</w:t>
      </w:r>
    </w:p>
    <w:p>
      <w:pPr>
        <w:pStyle w:val="ListBullet"/>
      </w:pPr>
      <w:r>
        <w:t xml:space="preserve">Treatment response: </w:t>
      </w:r>
      <w:r>
        <w:rPr>
          <w:i/>
        </w:rPr>
        <w:t>What worked? What did not?</w:t>
      </w:r>
    </w:p>
    <w:p>
      <w:pPr>
        <w:pStyle w:val="ListBullet"/>
      </w:pPr>
      <w:r>
        <w:t xml:space="preserve">Current treatment plan: </w:t>
      </w:r>
      <w:r>
        <w:rPr>
          <w:i/>
        </w:rPr>
        <w:t>What are you doing now to manage this condition?</w:t>
      </w:r>
    </w:p>
    <w:p>
      <w:pPr>
        <w:spacing w:before="60" w:after="240"/>
      </w:pPr>
      <w:r>
        <w:rPr>
          <w:b/>
          <w:color w:val="E94560"/>
        </w:rPr>
        <w:t>Your notes for medical history: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2. PTSD-Specific Personal Statement Framework</w:t>
      </w:r>
    </w:p>
    <w:p>
      <w:pPr/>
      <w:r>
        <w:t>For PTSD claims, describe the stressor event(s) and your ongoing symptoms.</w:t>
      </w:r>
    </w:p>
    <w:p>
      <w:pPr>
        <w:pStyle w:val="Heading3"/>
      </w:pPr>
      <w:r>
        <w:t>A. The Stressor Event(s)</w:t>
      </w:r>
    </w:p>
    <w:p>
      <w:pPr>
        <w:pStyle w:val="ListBullet"/>
      </w:pPr>
      <w:r>
        <w:t xml:space="preserve">What happened: </w:t>
      </w:r>
      <w:r>
        <w:rPr>
          <w:i/>
        </w:rPr>
        <w:t>Combat, training accident, military sexual trauma, loss of teammate, etc.</w:t>
      </w:r>
    </w:p>
    <w:p>
      <w:pPr>
        <w:pStyle w:val="ListBullet"/>
      </w:pPr>
      <w:r>
        <w:t xml:space="preserve">When: </w:t>
      </w:r>
      <w:r>
        <w:rPr>
          <w:i/>
        </w:rPr>
        <w:t>Specific date(s) if possible</w:t>
      </w:r>
    </w:p>
    <w:p>
      <w:pPr>
        <w:pStyle w:val="ListBullet"/>
      </w:pPr>
      <w:r>
        <w:t xml:space="preserve">Where: </w:t>
      </w:r>
      <w:r>
        <w:rPr>
          <w:i/>
        </w:rPr>
        <w:t>Combat zone, base location, deployment area</w:t>
      </w:r>
    </w:p>
    <w:p>
      <w:pPr>
        <w:pStyle w:val="ListBullet"/>
      </w:pPr>
      <w:r>
        <w:t xml:space="preserve">Witnesses: </w:t>
      </w:r>
      <w:r>
        <w:rPr>
          <w:i/>
        </w:rPr>
        <w:t>Who experienced this with you? Can they provide a buddy statement?</w:t>
      </w:r>
    </w:p>
    <w:p>
      <w:pPr>
        <w:spacing w:before="60" w:after="120"/>
      </w:pPr>
      <w:r>
        <w:rPr>
          <w:b/>
          <w:color w:val="E94560"/>
        </w:rPr>
        <w:t>Your stressor event details: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PTSD Symptoms You Experience</w:t>
      </w:r>
    </w:p>
    <w:p>
      <w:pPr>
        <w:pStyle w:val="ListBullet"/>
      </w:pPr>
      <w:r>
        <w:t xml:space="preserve">Intrusive thoughts/flashbacks: </w:t>
      </w:r>
      <w:r>
        <w:rPr>
          <w:i/>
        </w:rPr>
        <w:t>How often? Triggered by what?</w:t>
      </w:r>
    </w:p>
    <w:p>
      <w:pPr>
        <w:pStyle w:val="ListBullet"/>
      </w:pPr>
      <w:r>
        <w:t xml:space="preserve">Avoidance: </w:t>
      </w:r>
      <w:r>
        <w:rPr>
          <w:i/>
        </w:rPr>
        <w:t>What situations, places, people do you avoid?</w:t>
      </w:r>
    </w:p>
    <w:p>
      <w:pPr>
        <w:pStyle w:val="ListBullet"/>
      </w:pPr>
      <w:r>
        <w:t xml:space="preserve">Negative mood/thoughts: </w:t>
      </w:r>
      <w:r>
        <w:rPr>
          <w:i/>
        </w:rPr>
        <w:t>Depression, guilt, anger, isolation</w:t>
      </w:r>
    </w:p>
    <w:p>
      <w:pPr>
        <w:pStyle w:val="ListBullet"/>
      </w:pPr>
      <w:r>
        <w:t xml:space="preserve">Hyperarousal: </w:t>
      </w:r>
      <w:r>
        <w:rPr>
          <w:i/>
        </w:rPr>
        <w:t>Startle response, hypervigilance, anger, recklessness</w:t>
      </w:r>
    </w:p>
    <w:p>
      <w:pPr>
        <w:pStyle w:val="ListBullet"/>
      </w:pPr>
      <w:r>
        <w:t xml:space="preserve">Sleep problems: </w:t>
      </w:r>
      <w:r>
        <w:rPr>
          <w:i/>
        </w:rPr>
        <w:t>Nightmares? Can't fall asleep? Wake up and can't go back to sleep?</w:t>
      </w:r>
    </w:p>
    <w:p>
      <w:pPr>
        <w:spacing w:before="60" w:after="120"/>
      </w:pPr>
      <w:r>
        <w:rPr>
          <w:b/>
          <w:color w:val="E94560"/>
        </w:rPr>
        <w:t>Your PTSD symptoms: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How PTSD Affects Your Daily Life</w:t>
      </w:r>
    </w:p>
    <w:p>
      <w:pPr>
        <w:pStyle w:val="ListBullet"/>
      </w:pPr>
      <w:r>
        <w:t xml:space="preserve">Employment: </w:t>
      </w:r>
      <w:r>
        <w:rPr>
          <w:i/>
        </w:rPr>
        <w:t>Can you work? What accommodations do you need?</w:t>
      </w:r>
    </w:p>
    <w:p>
      <w:pPr>
        <w:pStyle w:val="ListBullet"/>
      </w:pPr>
      <w:r>
        <w:t xml:space="preserve">Relationships: </w:t>
      </w:r>
      <w:r>
        <w:rPr>
          <w:i/>
        </w:rPr>
        <w:t>How has this affected your family, friends, dating?</w:t>
      </w:r>
    </w:p>
    <w:p>
      <w:pPr>
        <w:pStyle w:val="ListBullet"/>
      </w:pPr>
      <w:r>
        <w:t xml:space="preserve">Social activities: </w:t>
      </w:r>
      <w:r>
        <w:rPr>
          <w:i/>
        </w:rPr>
        <w:t>Can you go to crowds, restaurants, public places?</w:t>
      </w:r>
    </w:p>
    <w:p>
      <w:pPr>
        <w:pStyle w:val="ListBullet"/>
      </w:pPr>
      <w:r>
        <w:t xml:space="preserve">Substance use: </w:t>
      </w:r>
      <w:r>
        <w:rPr>
          <w:i/>
        </w:rPr>
        <w:t>Have you used alcohol or drugs to cope?</w:t>
      </w:r>
    </w:p>
    <w:p>
      <w:pPr>
        <w:spacing w:before="60" w:after="240"/>
      </w:pPr>
      <w:r>
        <w:rPr>
          <w:b/>
          <w:color w:val="E94560"/>
        </w:rPr>
        <w:t>Your functional impact from PTSD: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3. Musculoskeletal Framework (Pain, Weakness, Fatigue, Incoordination)</w:t>
      </w:r>
    </w:p>
    <w:p>
      <w:pPr/>
      <w:r>
        <w:t>Use the "DeLuca factors" framework: pain, weakness, fatigue, incoordination. Describe each in YOUR terms.</w:t>
      </w:r>
    </w:p>
    <w:p>
      <w:pPr>
        <w:pStyle w:val="Heading3"/>
      </w:pPr>
      <w:r>
        <w:t>A. Pain</w:t>
      </w:r>
    </w:p>
    <w:p>
      <w:r>
        <w:t>Where is it? What does it feel like (sharp, dull, burning, aching)? How severe (0-10)? When is it worst? What makes it better?</w:t>
      </w:r>
    </w:p>
    <w:p>
      <w:pPr>
        <w:spacing w:before="60" w:after="120"/>
      </w:pPr>
      <w:r>
        <w:rPr>
          <w:b/>
          <w:color w:val="E94560"/>
        </w:rPr>
        <w:t>Your notes for a. pain: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Weakness</w:t>
      </w:r>
    </w:p>
    <w:p>
      <w:r>
        <w:t>What can you not lift? How far can you walk? What tasks are too hard? Has this gotten worse?</w:t>
      </w:r>
    </w:p>
    <w:p>
      <w:pPr>
        <w:spacing w:before="60" w:after="120"/>
      </w:pPr>
      <w:r>
        <w:rPr>
          <w:b/>
          <w:color w:val="E94560"/>
        </w:rPr>
        <w:t>Your notes for b. weakness: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Fatigue</w:t>
      </w:r>
    </w:p>
    <w:p>
      <w:r>
        <w:t>Do you tire easily? How does fatigue affect your work or daily activities? Can you push through, or do you have to rest?</w:t>
      </w:r>
    </w:p>
    <w:p>
      <w:pPr>
        <w:spacing w:before="60" w:after="120"/>
      </w:pPr>
      <w:r>
        <w:rPr>
          <w:b/>
          <w:color w:val="E94560"/>
        </w:rPr>
        <w:t>Your notes for c. fatigue: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D. Incoordination</w:t>
      </w:r>
    </w:p>
    <w:p>
      <w:r>
        <w:t>Do you have balance problems, tremors, or difficulty with fine motor tasks? Examples?</w:t>
      </w:r>
    </w:p>
    <w:p>
      <w:pPr>
        <w:spacing w:before="60" w:after="120"/>
      </w:pPr>
      <w:r>
        <w:rPr>
          <w:b/>
          <w:color w:val="E94560"/>
        </w:rPr>
        <w:t>Your notes for d. incoordination: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4. Secondary Claims Personal Statement Framework</w:t>
      </w:r>
    </w:p>
    <w:p>
      <w:pPr/>
      <w:r>
        <w:t>For secondary condition claims, explain the connection between your primary condition and the new condition.</w:t>
      </w:r>
    </w:p>
    <w:p>
      <w:pPr>
        <w:pStyle w:val="Heading3"/>
      </w:pPr>
      <w:r>
        <w:t>A. The Primary Condition</w:t>
      </w:r>
    </w:p>
    <w:p>
      <w:pPr>
        <w:spacing w:after="60"/>
      </w:pPr>
      <w:r>
        <w:t>What is it? When did you file? What rating?</w:t>
      </w:r>
    </w:p>
    <w:p>
      <w:r>
        <w:rPr>
          <w:b/>
          <w:color w:val="E94560"/>
        </w:rPr>
        <w:t>Primary condition details: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pPr>
        <w:pStyle w:val="Heading3"/>
      </w:pPr>
      <w:r>
        <w:t>B. The Secondary Condition</w:t>
      </w:r>
    </w:p>
    <w:p>
      <w:pPr>
        <w:spacing w:after="60"/>
      </w:pPr>
      <w:r>
        <w:t>When did it start? How is it related to your primary condition? (Example: "My service-connected knee condition caused me to walk differently, which strained my lower back.")</w:t>
      </w:r>
    </w:p>
    <w:p>
      <w:r>
        <w:rPr>
          <w:b/>
          <w:color w:val="E94560"/>
        </w:rPr>
        <w:t>Secondary condition details: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pPr>
        <w:pStyle w:val="Heading3"/>
      </w:pPr>
      <w:r>
        <w:t>C. Medical Evidence of the Link</w:t>
      </w:r>
    </w:p>
    <w:p>
      <w:pPr>
        <w:pStyle w:val="ListBullet"/>
      </w:pPr>
      <w:r>
        <w:t xml:space="preserve">What doctors say: </w:t>
      </w:r>
      <w:r>
        <w:rPr>
          <w:i/>
        </w:rPr>
        <w:t>Have any providers mentioned the connection?</w:t>
      </w:r>
    </w:p>
    <w:p>
      <w:pPr>
        <w:pStyle w:val="ListBullet"/>
      </w:pPr>
      <w:r>
        <w:t xml:space="preserve">Treatment timeline: </w:t>
      </w:r>
      <w:r>
        <w:rPr>
          <w:i/>
        </w:rPr>
        <w:t>When did you start treating the secondary condition?</w:t>
      </w:r>
    </w:p>
    <w:p>
      <w:pPr>
        <w:spacing w:before="60" w:after="240"/>
      </w:pPr>
      <w:r>
        <w:rPr>
          <w:b/>
          <w:color w:val="E94560"/>
        </w:rPr>
        <w:t>Your medical evidence notes: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0F3460"/>
          <w:sz w:val="28"/>
        </w:rPr>
        <w:t>5. Military Sexual Trauma (MST) Personal Statement Framework</w:t>
      </w:r>
    </w:p>
    <w:p>
      <w:pPr/>
      <w:r>
        <w:t>For MST-related claims, focus on: incident details, PTSD/mental health symptoms, and functional impact. Share only what you're comfortable sharing in writing.</w:t>
      </w:r>
    </w:p>
    <w:p>
      <w:pPr>
        <w:pStyle w:val="Heading3"/>
      </w:pPr>
      <w:r>
        <w:t>A. Incident Details (only what you choose to share)</w:t>
      </w:r>
    </w:p>
    <w:p>
      <w:pPr>
        <w:pStyle w:val="ListBullet"/>
      </w:pPr>
      <w:r>
        <w:t xml:space="preserve">When and where: </w:t>
      </w:r>
      <w:r>
        <w:rPr>
          <w:i/>
        </w:rPr>
        <w:t>Approximate date(s), location</w:t>
      </w:r>
    </w:p>
    <w:p>
      <w:pPr>
        <w:pStyle w:val="ListBullet"/>
      </w:pPr>
      <w:r>
        <w:t xml:space="preserve">Who was involved: </w:t>
      </w:r>
      <w:r>
        <w:rPr>
          <w:i/>
        </w:rPr>
        <w:t>If comfortable, describe ranks/positions (no names needed)</w:t>
      </w:r>
    </w:p>
    <w:p>
      <w:pPr>
        <w:pStyle w:val="ListBullet"/>
      </w:pPr>
      <w:r>
        <w:t xml:space="preserve">Official report: </w:t>
      </w:r>
      <w:r>
        <w:rPr>
          <w:i/>
        </w:rPr>
        <w:t>Was it reported at the time? To whom?</w:t>
      </w:r>
    </w:p>
    <w:p>
      <w:pPr>
        <w:spacing w:before="60" w:after="120"/>
      </w:pPr>
      <w:r>
        <w:rPr>
          <w:b/>
          <w:color w:val="E94560"/>
        </w:rPr>
        <w:t>Your incident details (as comfortable):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Mental Health Impact</w:t>
      </w:r>
    </w:p>
    <w:p>
      <w:pPr>
        <w:pStyle w:val="ListBullet"/>
      </w:pPr>
      <w:r>
        <w:t xml:space="preserve">Symptoms: </w:t>
      </w:r>
      <w:r>
        <w:rPr>
          <w:i/>
        </w:rPr>
        <w:t>PTSD, depression, anxiety, shame, anger</w:t>
      </w:r>
    </w:p>
    <w:p>
      <w:pPr>
        <w:pStyle w:val="ListBullet"/>
      </w:pPr>
      <w:r>
        <w:t xml:space="preserve">Timeline: </w:t>
      </w:r>
      <w:r>
        <w:rPr>
          <w:i/>
        </w:rPr>
        <w:t>When did these symptoms start or get worse?</w:t>
      </w:r>
    </w:p>
    <w:p>
      <w:pPr>
        <w:pStyle w:val="ListBullet"/>
      </w:pPr>
      <w:r>
        <w:t xml:space="preserve">Treatment: </w:t>
      </w:r>
      <w:r>
        <w:rPr>
          <w:i/>
        </w:rPr>
        <w:t>Mental health counseling, medication, support groups</w:t>
      </w:r>
    </w:p>
    <w:p>
      <w:pPr>
        <w:spacing w:before="60" w:after="240"/>
      </w:pPr>
      <w:r>
        <w:rPr>
          <w:b/>
          <w:color w:val="E94560"/>
        </w:rPr>
        <w:t>Your mental health impact notes: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before="240" w:after="120"/>
      </w:pPr>
      <w:r>
        <w:rPr>
          <w:b/>
          <w:color w:val="E94560"/>
          <w:sz w:val="28"/>
        </w:rPr>
        <w:t>Personal Statement Structure Review Checklist</w:t>
      </w:r>
    </w:p>
    <w:p>
      <w:pPr>
        <w:pStyle w:val="ListBullet"/>
        <w:spacing w:after="60"/>
      </w:pPr>
      <w:r>
        <w:t>I have described when my condition began (in-service origin).</w:t>
      </w:r>
    </w:p>
    <w:p>
      <w:pPr>
        <w:pStyle w:val="ListBullet"/>
        <w:spacing w:after="60"/>
      </w:pPr>
      <w:r>
        <w:t>I have described my current symptoms in specific, concrete terms (not just "I hurt" but "sharp pain in left knee").</w:t>
      </w:r>
    </w:p>
    <w:p>
      <w:pPr>
        <w:pStyle w:val="ListBullet"/>
        <w:spacing w:after="60"/>
      </w:pPr>
      <w:r>
        <w:t>I have explained how this condition affects my daily life (work, family, activities).</w:t>
      </w:r>
    </w:p>
    <w:p>
      <w:pPr>
        <w:pStyle w:val="ListBullet"/>
        <w:spacing w:after="60"/>
      </w:pPr>
      <w:r>
        <w:t>I have included a timeline of medical treatment and providers.</w:t>
      </w:r>
    </w:p>
    <w:p>
      <w:pPr>
        <w:pStyle w:val="ListBullet"/>
        <w:spacing w:after="60"/>
      </w:pPr>
      <w:r>
        <w:t>I have used MY OWN WORDS, not AI-generated or VSO language.</w:t>
      </w:r>
    </w:p>
    <w:p>
      <w:pPr>
        <w:pStyle w:val="ListBullet"/>
        <w:spacing w:after="60"/>
      </w:pPr>
      <w:r>
        <w:t>I have included specific examples and dates where possible.</w:t>
      </w:r>
    </w:p>
    <w:p>
      <w:pPr>
        <w:pStyle w:val="ListBullet"/>
        <w:spacing w:after="60"/>
      </w:pPr>
      <w:r>
        <w:t>For PTSD: I have described the stressor event and my ongoing symptoms.</w:t>
      </w:r>
    </w:p>
    <w:p>
      <w:pPr>
        <w:pStyle w:val="ListBullet"/>
        <w:spacing w:after="60"/>
      </w:pPr>
      <w:r>
        <w:t>For MST: I have shared what I am comfortable sharing.</w:t>
      </w:r>
    </w:p>
    <w:p>
      <w:pPr>
        <w:pStyle w:val="ListBullet"/>
        <w:spacing w:after="60"/>
      </w:pPr>
      <w:r>
        <w:t>For secondary claims: I have explained the link between my conditions.</w:t>
      </w:r>
    </w:p>
    <w:p>
      <w:pPr>
        <w:pStyle w:val="ListBullet"/>
        <w:spacing w:after="60"/>
      </w:pPr>
      <w:r>
        <w:t>I have reviewed this with my VSO before submitting.</w:t>
      </w:r>
    </w:p>
    <w:p>
      <w:pPr>
        <w:pStyle w:val="ListBullet"/>
        <w:spacing w:after="60"/>
      </w:pPr>
      <w:r>
        <w:t>I have not included AI-generated content.</w:t>
      </w:r>
    </w:p>
    <w:p>
      <w:pPr>
        <w:spacing w:before="240" w:after="120"/>
      </w:pPr>
      <w:r>
        <w:rPr>
          <w:b/>
          <w:color w:val="0F3460"/>
          <w:sz w:val="28"/>
        </w:rPr>
        <w:t>Gap Analysis: What's Missing from Your Statement?</w:t>
      </w:r>
    </w:p>
    <w:p>
      <w:pPr/>
      <w:r>
        <w:t>Use this template to identify what you need before finalizing your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What Evidence</w:t>
            </w:r>
          </w:p>
        </w:tc>
        <w:tc>
          <w:tcPr>
            <w:tcW w:type="dxa" w:w="3120"/>
          </w:tcPr>
          <w:p>
            <w:r>
              <w:t>Do I Have This?</w:t>
            </w:r>
          </w:p>
        </w:tc>
        <w:tc>
          <w:tcPr>
            <w:tcW w:type="dxa" w:w="3120"/>
          </w:tcPr>
          <w:p>
            <w:r>
              <w:t>Where/How to Find It</w:t>
            </w:r>
          </w:p>
        </w:tc>
      </w:tr>
      <w:tr>
        <w:tc>
          <w:tcPr>
            <w:tcW w:type="dxa" w:w="3120"/>
          </w:tcPr>
          <w:p>
            <w:r>
              <w:t>Military medical records (STRs)</w:t>
            </w:r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Private doctor records or bills</w:t>
            </w:r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Buddy statements or witness info</w:t>
            </w:r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Photographs or documentation of incident</w:t>
            </w:r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